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0080C" w14:textId="7E91FEA1" w:rsidR="00E72ADA" w:rsidRPr="0048386B" w:rsidRDefault="0088460E" w:rsidP="00EA437A">
      <w:pPr>
        <w:pStyle w:val="Heading1"/>
        <w:spacing w:after="40" w:line="240" w:lineRule="auto"/>
        <w:rPr>
          <w:rFonts w:ascii="Times New Roman" w:hAnsi="Times New Roman"/>
          <w:sz w:val="22"/>
          <w:szCs w:val="22"/>
          <w:lang w:val="es-MX"/>
        </w:rPr>
      </w:pPr>
      <w:r w:rsidRPr="0048386B">
        <w:rPr>
          <w:rFonts w:ascii="Times New Roman" w:hAnsi="Times New Roman"/>
          <w:sz w:val="22"/>
          <w:szCs w:val="22"/>
          <w:lang w:val="es-MX"/>
        </w:rPr>
        <w:t xml:space="preserve">SOLICITUD DE TRASLADO DE EMERGENCIA PARA VÍCTIMAS DE </w:t>
      </w:r>
    </w:p>
    <w:p w14:paraId="362A1DE8" w14:textId="6901EE4E" w:rsidR="00A410CF" w:rsidRPr="0048386B" w:rsidRDefault="0088460E" w:rsidP="00EA437A">
      <w:pPr>
        <w:pStyle w:val="Heading1"/>
        <w:spacing w:after="40" w:line="240" w:lineRule="auto"/>
        <w:rPr>
          <w:rFonts w:ascii="Times New Roman" w:hAnsi="Times New Roman"/>
          <w:sz w:val="22"/>
          <w:szCs w:val="22"/>
          <w:lang w:val="es-MX"/>
        </w:rPr>
      </w:pPr>
      <w:r w:rsidRPr="0048386B">
        <w:rPr>
          <w:rFonts w:ascii="Times New Roman" w:hAnsi="Times New Roman"/>
          <w:sz w:val="22"/>
          <w:szCs w:val="22"/>
          <w:lang w:val="es-MX"/>
        </w:rPr>
        <w:t>VIOLENCIA DOMÉSTICA, VIOLENCIA EN EL NOVIAZGO, AGRESIÓN SEXUAL O ACOSO</w:t>
      </w:r>
    </w:p>
    <w:p w14:paraId="34D9D0F3" w14:textId="16757238" w:rsidR="00286DF2" w:rsidRPr="0048386B" w:rsidRDefault="00286DF2" w:rsidP="00286DF2">
      <w:pPr>
        <w:rPr>
          <w:lang w:val="es-MX"/>
        </w:rPr>
      </w:pPr>
    </w:p>
    <w:p w14:paraId="4921FA64" w14:textId="0D557236" w:rsidR="00286DF2" w:rsidRPr="0048386B" w:rsidRDefault="0088460E" w:rsidP="006A5D22">
      <w:pPr>
        <w:spacing w:after="40"/>
        <w:rPr>
          <w:sz w:val="22"/>
          <w:szCs w:val="22"/>
          <w:lang w:val="es-MX"/>
        </w:rPr>
      </w:pPr>
      <w:r w:rsidRPr="0048386B">
        <w:rPr>
          <w:b/>
          <w:bCs/>
          <w:i/>
          <w:iCs/>
          <w:sz w:val="22"/>
          <w:szCs w:val="22"/>
          <w:lang w:val="es-MX"/>
        </w:rPr>
        <w:t>Nota de confidencialidad:</w:t>
      </w:r>
      <w:r w:rsidRPr="0048386B">
        <w:rPr>
          <w:sz w:val="22"/>
          <w:szCs w:val="22"/>
          <w:lang w:val="es-MX"/>
        </w:rPr>
        <w:t xml:space="preserve"> Cualquier información personal que comparta en este formulario será mantenida por su proveedor de vivienda cubierta de acuerdo con las disposiciones de confidencialidad a continuación. </w:t>
      </w:r>
    </w:p>
    <w:p w14:paraId="10ECC927" w14:textId="1F22D628" w:rsidR="00D43ECA" w:rsidRPr="0048386B" w:rsidRDefault="0088460E" w:rsidP="00EA437A">
      <w:pPr>
        <w:spacing w:after="80"/>
        <w:rPr>
          <w:sz w:val="22"/>
          <w:szCs w:val="22"/>
          <w:lang w:val="es-MX"/>
        </w:rPr>
      </w:pPr>
      <w:r w:rsidRPr="00BF5339">
        <w:rPr>
          <w:noProof/>
          <w:sz w:val="22"/>
          <w:szCs w:val="22"/>
        </w:rPr>
        <mc:AlternateContent>
          <mc:Choice Requires="wps">
            <w:drawing>
              <wp:anchor distT="0" distB="0" distL="114300" distR="114300" simplePos="0" relativeHeight="251660288" behindDoc="0" locked="0" layoutInCell="1" allowOverlap="1" wp14:anchorId="1246BDD0" wp14:editId="3EEC8DE2">
                <wp:simplePos x="0" y="0"/>
                <wp:positionH relativeFrom="margin">
                  <wp:posOffset>-906780</wp:posOffset>
                </wp:positionH>
                <wp:positionV relativeFrom="paragraph">
                  <wp:posOffset>-2110105</wp:posOffset>
                </wp:positionV>
                <wp:extent cx="647319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73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83B4E8" id="Straight Connector 19" o:spid="_x0000_s1026" alt="&quot;&quot;"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4pt,-166.15pt" to="438.3pt,-1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" strokecolor="black [3040]">
                <w10:wrap anchorx="margin"/>
              </v:line>
            </w:pict>
          </mc:Fallback>
        </mc:AlternateContent>
      </w:r>
      <w:r w:rsidR="00D87E26" w:rsidRPr="0048386B">
        <w:rPr>
          <w:b/>
          <w:bCs/>
          <w:sz w:val="22"/>
          <w:szCs w:val="22"/>
          <w:lang w:val="es-MX"/>
        </w:rPr>
        <w:t>Propósito del formulario:</w:t>
      </w:r>
      <w:r w:rsidR="00D87E26" w:rsidRPr="0048386B">
        <w:rPr>
          <w:sz w:val="22"/>
          <w:szCs w:val="22"/>
          <w:lang w:val="es-MX"/>
        </w:rPr>
        <w:t xml:space="preserve"> Si usted es inquilino de una vivienda asistida bajo un programa de vivienda cubierta, o si está recibiendo vivienda de transición o asistencia de alquiler bajo un programa de vivienda cubierta, puede usar este formulario para solicitar una transferencia de emergencia y certificar que califica para una transferencia de emergencia bajo la Ley de Violencia contra la Mujer ("VAWA").  Este formulario se refiere a la violencia doméstica, la violencia en el noviazgo, la agresión sexual o el acecho como "violencia/abuso de VAWA".  </w:t>
      </w:r>
      <w:bookmarkStart w:id="0" w:name="_Hlk58412699"/>
      <w:bookmarkEnd w:id="0"/>
    </w:p>
    <w:p w14:paraId="2843F0B9" w14:textId="5964008E" w:rsidR="001A6310" w:rsidRPr="0048386B" w:rsidRDefault="0088460E" w:rsidP="00EA437A">
      <w:pPr>
        <w:spacing w:after="80"/>
        <w:rPr>
          <w:sz w:val="22"/>
          <w:szCs w:val="22"/>
          <w:lang w:val="es-MX"/>
        </w:rPr>
      </w:pPr>
      <w:r w:rsidRPr="0048386B">
        <w:rPr>
          <w:b/>
          <w:sz w:val="22"/>
          <w:szCs w:val="22"/>
          <w:lang w:val="es-MX"/>
        </w:rPr>
        <w:t>VAWA protege a las personas y familias independientemente de la edad de la víctima o de su orientación sexual, identidad de género, sexo o estado civil real o percibido.</w:t>
      </w:r>
    </w:p>
    <w:p w14:paraId="052A68C4" w14:textId="1AF11A01" w:rsidR="0059545E" w:rsidRPr="0048386B" w:rsidRDefault="0088460E" w:rsidP="00EA437A">
      <w:pPr>
        <w:spacing w:after="80"/>
        <w:rPr>
          <w:b/>
          <w:sz w:val="22"/>
          <w:szCs w:val="22"/>
          <w:lang w:val="es-MX"/>
        </w:rPr>
      </w:pPr>
      <w:r w:rsidRPr="0048386B">
        <w:rPr>
          <w:b/>
          <w:sz w:val="22"/>
          <w:szCs w:val="22"/>
          <w:lang w:val="es-MX"/>
        </w:rPr>
        <w:t>Puede solicitar una transferencia de emergencia cuando:</w:t>
      </w:r>
    </w:p>
    <w:p w14:paraId="113E5165" w14:textId="25CCC28E" w:rsidR="00054368" w:rsidRPr="0048386B" w:rsidRDefault="0088460E" w:rsidP="00EA437A">
      <w:pPr>
        <w:pStyle w:val="CommentText"/>
        <w:numPr>
          <w:ilvl w:val="0"/>
          <w:numId w:val="45"/>
        </w:numPr>
        <w:tabs>
          <w:tab w:val="left" w:pos="9360"/>
        </w:tabs>
        <w:spacing w:after="80"/>
        <w:ind w:left="1080" w:right="720"/>
        <w:contextualSpacing/>
        <w:rPr>
          <w:bCs/>
          <w:sz w:val="22"/>
          <w:szCs w:val="22"/>
          <w:lang w:val="es-MX"/>
        </w:rPr>
      </w:pPr>
      <w:r w:rsidRPr="0048386B">
        <w:rPr>
          <w:bCs/>
          <w:sz w:val="22"/>
          <w:szCs w:val="22"/>
          <w:lang w:val="es-MX"/>
        </w:rPr>
        <w:t>Usted (o un miembro del hogar) es víctima de violencia/abuso de VAWA;</w:t>
      </w:r>
      <w:bookmarkStart w:id="1" w:name="_Hlk77334663"/>
      <w:bookmarkEnd w:id="1"/>
    </w:p>
    <w:p w14:paraId="1EC55381" w14:textId="19630347" w:rsidR="00054368" w:rsidRPr="0048386B" w:rsidRDefault="0088460E" w:rsidP="00EA437A">
      <w:pPr>
        <w:pStyle w:val="CommentText"/>
        <w:numPr>
          <w:ilvl w:val="0"/>
          <w:numId w:val="45"/>
        </w:numPr>
        <w:tabs>
          <w:tab w:val="left" w:pos="9360"/>
        </w:tabs>
        <w:spacing w:after="80"/>
        <w:ind w:left="1080" w:right="720"/>
        <w:contextualSpacing/>
        <w:rPr>
          <w:b/>
          <w:sz w:val="22"/>
          <w:szCs w:val="22"/>
          <w:lang w:val="es-MX"/>
        </w:rPr>
      </w:pPr>
      <w:r w:rsidRPr="0048386B">
        <w:rPr>
          <w:bCs/>
          <w:sz w:val="22"/>
          <w:szCs w:val="22"/>
          <w:lang w:val="es-MX"/>
        </w:rPr>
        <w:t xml:space="preserve">Usted solicita expresamente el traslado de emergencia; </w:t>
      </w:r>
      <w:r w:rsidR="006E092A" w:rsidRPr="0048386B">
        <w:rPr>
          <w:b/>
          <w:sz w:val="22"/>
          <w:szCs w:val="22"/>
          <w:lang w:val="es-MX"/>
        </w:rPr>
        <w:t xml:space="preserve">Y </w:t>
      </w:r>
    </w:p>
    <w:p w14:paraId="087B0F52" w14:textId="52C3888A" w:rsidR="0099633D" w:rsidRPr="00EA437A" w:rsidRDefault="0088460E" w:rsidP="00EA437A">
      <w:pPr>
        <w:pStyle w:val="CommentText"/>
        <w:numPr>
          <w:ilvl w:val="0"/>
          <w:numId w:val="45"/>
        </w:numPr>
        <w:tabs>
          <w:tab w:val="left" w:pos="9360"/>
        </w:tabs>
        <w:spacing w:after="80"/>
        <w:ind w:left="1080" w:right="720"/>
        <w:contextualSpacing/>
        <w:rPr>
          <w:b/>
          <w:sz w:val="22"/>
        </w:rPr>
      </w:pPr>
      <w:r>
        <w:rPr>
          <w:b/>
          <w:sz w:val="22"/>
          <w:szCs w:val="22"/>
        </w:rPr>
        <w:t>CUALQUIERA DE LOS DOS</w:t>
      </w:r>
    </w:p>
    <w:p w14:paraId="18ECBAC8" w14:textId="7C8E0F80" w:rsidR="0099633D" w:rsidRPr="0048386B" w:rsidRDefault="0088460E" w:rsidP="00EA437A">
      <w:pPr>
        <w:pStyle w:val="CommentText"/>
        <w:numPr>
          <w:ilvl w:val="0"/>
          <w:numId w:val="56"/>
        </w:numPr>
        <w:tabs>
          <w:tab w:val="left" w:pos="9360"/>
        </w:tabs>
        <w:spacing w:after="80"/>
        <w:ind w:right="720"/>
        <w:contextualSpacing/>
        <w:rPr>
          <w:bCs/>
          <w:sz w:val="22"/>
          <w:szCs w:val="22"/>
          <w:lang w:val="es-MX"/>
        </w:rPr>
      </w:pPr>
      <w:r w:rsidRPr="0048386B">
        <w:rPr>
          <w:bCs/>
          <w:sz w:val="22"/>
          <w:szCs w:val="22"/>
          <w:lang w:val="es-MX"/>
        </w:rPr>
        <w:t xml:space="preserve">cree razonablemente que existe una amenaza de daño inminente por más violencia, incluido el trauma, si usted (o un miembro del hogar) permanece en la misma unidad de vivienda; </w:t>
      </w:r>
      <w:bookmarkStart w:id="2" w:name="_Hlk57891523"/>
      <w:r w:rsidR="005E3527" w:rsidRPr="0048386B">
        <w:rPr>
          <w:b/>
          <w:sz w:val="22"/>
          <w:szCs w:val="22"/>
          <w:lang w:val="es-MX"/>
        </w:rPr>
        <w:t xml:space="preserve">o </w:t>
      </w:r>
      <w:bookmarkEnd w:id="2"/>
    </w:p>
    <w:p w14:paraId="25C6DD59" w14:textId="09A8BCC9" w:rsidR="005E533E" w:rsidRPr="0048386B" w:rsidRDefault="0088460E" w:rsidP="00EA437A">
      <w:pPr>
        <w:pStyle w:val="CommentText"/>
        <w:numPr>
          <w:ilvl w:val="0"/>
          <w:numId w:val="56"/>
        </w:numPr>
        <w:tabs>
          <w:tab w:val="left" w:pos="9360"/>
        </w:tabs>
        <w:spacing w:after="80"/>
        <w:ind w:right="720"/>
        <w:contextualSpacing/>
        <w:rPr>
          <w:bCs/>
          <w:sz w:val="22"/>
          <w:szCs w:val="22"/>
          <w:lang w:val="es-MX"/>
        </w:rPr>
      </w:pPr>
      <w:r w:rsidRPr="0048386B">
        <w:rPr>
          <w:bCs/>
          <w:sz w:val="22"/>
          <w:szCs w:val="22"/>
          <w:lang w:val="es-MX"/>
        </w:rPr>
        <w:t xml:space="preserve">Si usted (o un miembro del hogar) es víctima de agresión sexual, cree razonablemente que existe una amenaza de daño inminente por más violencia, incluido el trauma, si usted (o un miembro del hogar) permanece en la unidad, o la agresión sexual ocurrió en las instalaciones y solicita una transferencia de emergencia dentro de los 90 días (incluidos días festivos y fines de semana) posteriores a la fecha en que ocurrió esa agresión. </w:t>
      </w:r>
    </w:p>
    <w:p w14:paraId="7F21BB70" w14:textId="0E14019B" w:rsidR="000161BF" w:rsidRPr="0048386B" w:rsidRDefault="0088460E" w:rsidP="00EA437A">
      <w:pPr>
        <w:spacing w:after="80"/>
        <w:rPr>
          <w:rFonts w:eastAsia="Calibri"/>
          <w:sz w:val="22"/>
          <w:szCs w:val="22"/>
          <w:lang w:val="es-MX"/>
        </w:rPr>
      </w:pPr>
      <w:r w:rsidRPr="0048386B">
        <w:rPr>
          <w:rFonts w:eastAsia="Calibri"/>
          <w:sz w:val="22"/>
          <w:szCs w:val="22"/>
          <w:lang w:val="es-MX"/>
        </w:rPr>
        <w:t xml:space="preserve">Un proveedor de vivienda cubierto, en respuesta a una solicitud de transferencia de emergencia, no debe evaluar si usted está al día como parte de la evaluación o provisión de una transferencia de emergencia.  El hecho de que esté o no al día no afecta su capacidad para solicitar una transferencia de emergencia bajo VAWA.  </w:t>
      </w:r>
    </w:p>
    <w:p w14:paraId="117036AA" w14:textId="2D76112C" w:rsidR="0083491A" w:rsidRPr="0048386B" w:rsidRDefault="0088460E" w:rsidP="00863250">
      <w:pPr>
        <w:spacing w:after="80"/>
        <w:rPr>
          <w:sz w:val="22"/>
          <w:szCs w:val="22"/>
          <w:lang w:val="es-MX"/>
        </w:rPr>
      </w:pPr>
      <w:r w:rsidRPr="0048386B">
        <w:rPr>
          <w:rFonts w:eastAsia="Calibri"/>
          <w:sz w:val="22"/>
          <w:szCs w:val="22"/>
          <w:lang w:val="es-MX"/>
        </w:rPr>
        <w:t xml:space="preserve">Sin embargo, </w:t>
      </w:r>
      <w:r w:rsidRPr="0048386B">
        <w:rPr>
          <w:sz w:val="22"/>
          <w:szCs w:val="22"/>
          <w:lang w:val="es-MX"/>
        </w:rPr>
        <w:t>enviar este formulario no significa necesariamente que recibirá una transferencia de emergencia.  Consulte el Plan de Transferencia de Emergencia de VAWA de su proveedor de vivienda cubierta para obtener más información sobre las transferencias de emergencia de VAWA y consulte "Aviso de Derechos de Ocupación Bajo la Ley de Violencia contra la Mujer", formulario HUD-5380, para conocer los derechos de vivienda adicionales a los que podría tener derecho.</w:t>
      </w:r>
    </w:p>
    <w:p w14:paraId="7C1FE29E" w14:textId="476BEB16" w:rsidR="00F84A4B" w:rsidRPr="0048386B" w:rsidRDefault="0088460E" w:rsidP="00EA437A">
      <w:pPr>
        <w:spacing w:after="80"/>
        <w:rPr>
          <w:sz w:val="22"/>
          <w:szCs w:val="22"/>
          <w:lang w:val="es-MX"/>
        </w:rPr>
      </w:pPr>
      <w:r w:rsidRPr="0048386B">
        <w:rPr>
          <w:b/>
          <w:bCs/>
          <w:sz w:val="22"/>
          <w:szCs w:val="22"/>
          <w:lang w:val="es-MX"/>
        </w:rPr>
        <w:t xml:space="preserve">¿Estoy obligado a presentar alguna documentación a mi proveedor de vivienda cubierta? </w:t>
      </w:r>
      <w:r w:rsidR="00AD5638" w:rsidRPr="0048386B">
        <w:rPr>
          <w:sz w:val="22"/>
          <w:szCs w:val="22"/>
          <w:lang w:val="es-MX"/>
        </w:rPr>
        <w:t xml:space="preserve">Su proveedor de vivienda cubierto puede solicitar documentación que demuestre que usted, o un miembro de su hogar, es víctima de violencia/abuso de VAWA, además de completar este formulario de solicitud de transferencia de emergencia.  La solicitud se puede cumplir completando y enviando el Formulario de </w:t>
      </w:r>
      <w:r w:rsidR="0048386B" w:rsidRPr="0048386B">
        <w:rPr>
          <w:sz w:val="22"/>
          <w:szCs w:val="22"/>
          <w:lang w:val="es-MX"/>
        </w:rPr>
        <w:t>auto certificación</w:t>
      </w:r>
      <w:r w:rsidR="00AD5638" w:rsidRPr="0048386B">
        <w:rPr>
          <w:sz w:val="22"/>
          <w:szCs w:val="22"/>
          <w:lang w:val="es-MX"/>
        </w:rPr>
        <w:t xml:space="preserve"> de VAWA (formulario HUD-5382), a menos que el proveedor de vivienda cubierto reciba información contradictoria sobre la violencia/abuso de VAWA.  Si tiene documentación de terceros que demuestre por qué es elegible para una transferencia de emergencia, puede, en su lugar, optar por enviar esa documentación a su proveedor de vivienda cubierto.  Para más información, vea "Aviso de Derechos de Ocupación Bajo la Ley de Violencia contra la Mujer", formulario HUD-5380.</w:t>
      </w:r>
    </w:p>
    <w:p w14:paraId="0F5D5D4B" w14:textId="1852C798" w:rsidR="00BF5339" w:rsidRPr="0048386B" w:rsidRDefault="0088460E" w:rsidP="00863250">
      <w:pPr>
        <w:spacing w:after="80"/>
        <w:rPr>
          <w:sz w:val="22"/>
          <w:szCs w:val="22"/>
          <w:lang w:val="es-MX"/>
        </w:rPr>
      </w:pPr>
      <w:r w:rsidRPr="0048386B">
        <w:rPr>
          <w:b/>
          <w:bCs/>
          <w:sz w:val="22"/>
          <w:szCs w:val="22"/>
          <w:lang w:val="es-MX"/>
        </w:rPr>
        <w:t xml:space="preserve">¿Se mantendrá la confidencialidad de mi información? </w:t>
      </w:r>
      <w:r w:rsidR="00793008" w:rsidRPr="0048386B">
        <w:rPr>
          <w:sz w:val="22"/>
          <w:szCs w:val="22"/>
          <w:lang w:val="es-MX"/>
        </w:rPr>
        <w:t>Siempre que solicite o hable sobre las protecciones de VAWA, su proveedor de vivienda cubierta debe mantener estrictamente confidencial cualquier información que proporcione sobre la violencia/abuso de VAWA o el hecho de que usted (o un miembro del hogar) es una víctima, incluida la información en este formulario. Esta información debe guardarse de forma segura y separada de los demás archivos de inquilino. Solo puede acceder a esta información un empleado/agente de su proveedor de vivienda cubierta si (1</w:t>
      </w:r>
      <w:r w:rsidR="0048386B" w:rsidRPr="0048386B">
        <w:rPr>
          <w:sz w:val="22"/>
          <w:szCs w:val="22"/>
          <w:lang w:val="es-MX"/>
        </w:rPr>
        <w:t xml:space="preserve">) </w:t>
      </w:r>
      <w:r w:rsidR="0048386B" w:rsidRPr="0048386B">
        <w:rPr>
          <w:rFonts w:eastAsia="Calibri"/>
          <w:sz w:val="22"/>
          <w:szCs w:val="22"/>
          <w:lang w:val="es-MX"/>
        </w:rPr>
        <w:t>el</w:t>
      </w:r>
      <w:r w:rsidR="001D2AF7" w:rsidRPr="0048386B">
        <w:rPr>
          <w:rFonts w:eastAsia="Calibri"/>
          <w:sz w:val="22"/>
          <w:szCs w:val="22"/>
          <w:lang w:val="es-MX"/>
        </w:rPr>
        <w:t xml:space="preserve"> acceso es necesario por un motivo específico, (2) su proveedor de vivienda cubierto autoriza explícitamente el acceso de esa persona por ese motivo</w:t>
      </w:r>
      <w:r w:rsidR="009A1321" w:rsidRPr="0048386B">
        <w:rPr>
          <w:sz w:val="22"/>
          <w:szCs w:val="22"/>
          <w:lang w:val="es-MX"/>
        </w:rPr>
        <w:t xml:space="preserve"> </w:t>
      </w:r>
      <w:r w:rsidR="00DC2E91" w:rsidRPr="0048386B">
        <w:rPr>
          <w:rFonts w:eastAsia="Calibri"/>
          <w:b/>
          <w:sz w:val="22"/>
          <w:lang w:val="es-MX"/>
        </w:rPr>
        <w:t xml:space="preserve">y </w:t>
      </w:r>
      <w:r w:rsidR="00863250" w:rsidRPr="0048386B">
        <w:rPr>
          <w:sz w:val="22"/>
          <w:szCs w:val="22"/>
          <w:lang w:val="es-MX"/>
        </w:rPr>
        <w:t xml:space="preserve">(3) </w:t>
      </w:r>
      <w:r w:rsidR="00DC2E91" w:rsidRPr="0048386B">
        <w:rPr>
          <w:rFonts w:eastAsia="Calibri"/>
          <w:sz w:val="22"/>
          <w:szCs w:val="22"/>
          <w:lang w:val="es-MX"/>
        </w:rPr>
        <w:t xml:space="preserve">la autorización cumple con la ley aplicable.  </w:t>
      </w:r>
      <w:r w:rsidR="00F40857" w:rsidRPr="0048386B">
        <w:rPr>
          <w:sz w:val="22"/>
          <w:szCs w:val="22"/>
          <w:lang w:val="es-MX"/>
        </w:rPr>
        <w:t xml:space="preserve">Esta información no se le dará a nadie más ni se colocará en una base de datos compartida con nadie más, a menos que su proveedor de vivienda </w:t>
      </w:r>
      <w:r w:rsidR="00F40857" w:rsidRPr="0048386B">
        <w:rPr>
          <w:sz w:val="22"/>
          <w:szCs w:val="22"/>
          <w:lang w:val="es-MX"/>
        </w:rPr>
        <w:lastRenderedPageBreak/>
        <w:t xml:space="preserve">cubierta (1) </w:t>
      </w:r>
      <w:r w:rsidR="00F40857" w:rsidRPr="0048386B">
        <w:rPr>
          <w:rFonts w:eastAsia="Calibri"/>
          <w:sz w:val="22"/>
          <w:szCs w:val="22"/>
          <w:lang w:val="es-MX"/>
        </w:rPr>
        <w:t>obtenga su permiso por escrito para hacerlo por un tiempo limitado, (2) esté obligado a hacerlo como parte de una audiencia de desalojo o terminación</w:t>
      </w:r>
      <w:r w:rsidR="009A1321" w:rsidRPr="0048386B">
        <w:rPr>
          <w:sz w:val="22"/>
          <w:szCs w:val="22"/>
          <w:lang w:val="es-MX"/>
        </w:rPr>
        <w:t xml:space="preserve">, </w:t>
      </w:r>
      <w:r w:rsidR="00F40857" w:rsidRPr="0048386B">
        <w:rPr>
          <w:rFonts w:eastAsia="Calibri"/>
          <w:b/>
          <w:sz w:val="22"/>
          <w:lang w:val="es-MX"/>
        </w:rPr>
        <w:t xml:space="preserve">o </w:t>
      </w:r>
      <w:r w:rsidR="00362B43" w:rsidRPr="0048386B">
        <w:rPr>
          <w:sz w:val="22"/>
          <w:szCs w:val="22"/>
          <w:lang w:val="es-MX"/>
        </w:rPr>
        <w:t xml:space="preserve">(3) </w:t>
      </w:r>
      <w:r w:rsidR="00F40857" w:rsidRPr="0048386B">
        <w:rPr>
          <w:rFonts w:eastAsia="Calibri"/>
          <w:sz w:val="22"/>
          <w:szCs w:val="22"/>
          <w:lang w:val="es-MX"/>
        </w:rPr>
        <w:t xml:space="preserve">esté obligado a hacerlo por ley.  </w:t>
      </w:r>
      <w:bookmarkStart w:id="3" w:name="_Hlk133439850"/>
    </w:p>
    <w:p w14:paraId="2B6A4C6C" w14:textId="6B03E461" w:rsidR="002D2092" w:rsidRPr="0048386B" w:rsidRDefault="0088460E" w:rsidP="00EA437A">
      <w:pPr>
        <w:spacing w:after="80"/>
        <w:rPr>
          <w:sz w:val="22"/>
          <w:szCs w:val="22"/>
          <w:lang w:val="es-MX"/>
        </w:rPr>
      </w:pPr>
      <w:r w:rsidRPr="0048386B">
        <w:rPr>
          <w:sz w:val="22"/>
          <w:szCs w:val="22"/>
          <w:lang w:val="es-MX"/>
        </w:rPr>
        <w:t>Además, su proveedor de vivienda cubierta debe mantener su dirección estrictamente confidencial para garantizar que no se divulgue a una persona que cometió o amenazó con cometer violencia/abuso de VAWA contra usted (o un miembro del hogar).</w:t>
      </w:r>
    </w:p>
    <w:bookmarkEnd w:id="3"/>
    <w:p w14:paraId="00A01CD7" w14:textId="1C7854D4" w:rsidR="000571B2" w:rsidRPr="0048386B" w:rsidRDefault="0088460E" w:rsidP="00EA437A">
      <w:pPr>
        <w:spacing w:after="80"/>
        <w:rPr>
          <w:rFonts w:eastAsia="Calibri"/>
          <w:sz w:val="22"/>
          <w:szCs w:val="22"/>
          <w:lang w:val="es-MX"/>
        </w:rPr>
      </w:pPr>
      <w:r w:rsidRPr="0048386B">
        <w:rPr>
          <w:rFonts w:eastAsia="Calibri"/>
          <w:b/>
          <w:bCs/>
          <w:sz w:val="22"/>
          <w:szCs w:val="22"/>
          <w:lang w:val="es-MX"/>
        </w:rPr>
        <w:t xml:space="preserve">¿Qué sucede si necesito esta información en un idioma que no sea el inglés? </w:t>
      </w:r>
      <w:r w:rsidRPr="0048386B">
        <w:rPr>
          <w:rFonts w:eastAsia="Calibri"/>
          <w:sz w:val="22"/>
          <w:szCs w:val="22"/>
          <w:lang w:val="es-MX"/>
        </w:rPr>
        <w:t xml:space="preserve">Para leer esto en español u otro idioma, comuníquese con </w:t>
      </w:r>
      <w:r w:rsidRPr="0048386B">
        <w:rPr>
          <w:rFonts w:eastAsia="Calibri"/>
          <w:b/>
          <w:bCs/>
          <w:sz w:val="22"/>
          <w:szCs w:val="22"/>
          <w:lang w:val="es-MX"/>
        </w:rPr>
        <w:t>[</w:t>
      </w:r>
      <w:r w:rsidRPr="0048386B">
        <w:rPr>
          <w:rFonts w:eastAsia="Calibri"/>
          <w:sz w:val="22"/>
          <w:szCs w:val="22"/>
          <w:lang w:val="es-MX"/>
        </w:rPr>
        <w:t>INSERTE LA INFORMACIÓN DE CONTACTO DEL PROVEEDOR DE VIVIENDA CUBIERTA; PARA LOS PROVEEDORES DE HOPWA: INSERTE EL NOMBRE DEL CONCESIONARIO Y LA INFORMACIÓN DE CONTACTO</w:t>
      </w:r>
      <w:r w:rsidRPr="0048386B">
        <w:rPr>
          <w:rFonts w:eastAsia="Calibri"/>
          <w:b/>
          <w:bCs/>
          <w:sz w:val="22"/>
          <w:szCs w:val="22"/>
          <w:lang w:val="es-MX"/>
        </w:rPr>
        <w:t xml:space="preserve">] </w:t>
      </w:r>
      <w:r w:rsidRPr="0048386B">
        <w:rPr>
          <w:rFonts w:eastAsia="Calibri"/>
          <w:sz w:val="22"/>
          <w:szCs w:val="22"/>
          <w:lang w:val="es-MX"/>
        </w:rPr>
        <w:t xml:space="preserve">O VAYA A [INSERTAR SITIO WEB, SI CORRESPONDE]. Puede leer los formularios VAWA traducidos en </w:t>
      </w:r>
      <w:hyperlink r:id="rId15" w:history="1">
        <w:r w:rsidRPr="0048386B">
          <w:rPr>
            <w:rFonts w:eastAsia="Calibri"/>
            <w:color w:val="0563C1"/>
            <w:sz w:val="22"/>
            <w:szCs w:val="22"/>
            <w:u w:val="single"/>
            <w:lang w:val="es-MX"/>
          </w:rPr>
          <w:t>https://www.hud.gov/program_offices/administration/hudclips/forms/hud5</w:t>
        </w:r>
      </w:hyperlink>
      <w:r w:rsidR="0043770C" w:rsidRPr="0048386B">
        <w:rPr>
          <w:rFonts w:eastAsia="Calibri"/>
          <w:color w:val="0563C1"/>
          <w:sz w:val="22"/>
          <w:szCs w:val="22"/>
          <w:u w:val="single"/>
          <w:lang w:val="es-MX"/>
        </w:rPr>
        <w:t>a#4</w:t>
      </w:r>
      <w:r w:rsidRPr="0048386B">
        <w:rPr>
          <w:rFonts w:eastAsia="Calibri"/>
          <w:sz w:val="22"/>
          <w:szCs w:val="22"/>
          <w:lang w:val="es-MX"/>
        </w:rPr>
        <w:t xml:space="preserve">. Si habla o lee en un idioma que no sea inglés, su proveedor de vivienda cubierto debe </w:t>
      </w:r>
      <w:r w:rsidR="0048386B" w:rsidRPr="0048386B">
        <w:rPr>
          <w:rFonts w:eastAsia="Calibri"/>
          <w:sz w:val="22"/>
          <w:szCs w:val="22"/>
          <w:lang w:val="es-MX"/>
        </w:rPr>
        <w:t>brindarles</w:t>
      </w:r>
      <w:r w:rsidRPr="0048386B">
        <w:rPr>
          <w:rFonts w:eastAsia="Calibri"/>
          <w:sz w:val="22"/>
          <w:szCs w:val="22"/>
          <w:lang w:val="es-MX"/>
        </w:rPr>
        <w:t xml:space="preserve"> asistencia lingüística con respecto a sus protecciones de VAWA (por ejemplo, interpretación oral y/o traducción escrita). </w:t>
      </w:r>
    </w:p>
    <w:p w14:paraId="2C828CEC" w14:textId="3B3E3543" w:rsidR="006A5D22" w:rsidRPr="0048386B" w:rsidRDefault="0088460E" w:rsidP="00EA437A">
      <w:pPr>
        <w:spacing w:after="80"/>
        <w:rPr>
          <w:rFonts w:eastAsia="Calibri"/>
          <w:sz w:val="22"/>
          <w:szCs w:val="22"/>
          <w:lang w:val="es-MX"/>
        </w:rPr>
      </w:pPr>
      <w:r w:rsidRPr="0048386B">
        <w:rPr>
          <w:b/>
          <w:bCs/>
          <w:sz w:val="22"/>
          <w:szCs w:val="22"/>
          <w:lang w:val="es-MX"/>
        </w:rPr>
        <w:t xml:space="preserve">¿Puedo solicitar una adaptación razonable? </w:t>
      </w:r>
      <w:r w:rsidRPr="0048386B">
        <w:rPr>
          <w:sz w:val="22"/>
          <w:szCs w:val="22"/>
          <w:lang w:val="es-MX"/>
        </w:rPr>
        <w:t xml:space="preserve">Si tiene una discapacidad, su proveedor de vivienda cubierta debe proporcionar adaptaciones razonables a las reglas, políticas, prácticas o servicios que puedan ser necesarios para permitirle beneficiarse por igual de las protecciones de VAWA (por ejemplo, darle más tiempo para presentar documentos o asistencia para completar formularios).  Puede solicitar una adaptación razonable en cualquier momento, incluso por primera vez durante un desalojo.  Si un proveedor niega una adaptación razonable específica porque no es razonable, su proveedor de vivienda cubierta primero debe participar en el proceso interactivo con usted para identificar posibles adaptaciones alternativas.  Su proveedor de vivienda cubierta también debe garantizar una comunicación efectiva con las personas con discapacidades.  </w:t>
      </w:r>
    </w:p>
    <w:p w14:paraId="243B64B7" w14:textId="0766A5F2" w:rsidR="00DA147C" w:rsidRPr="0048386B" w:rsidRDefault="0088460E" w:rsidP="00EA437A">
      <w:pPr>
        <w:spacing w:after="80"/>
        <w:rPr>
          <w:rFonts w:eastAsia="Calibri"/>
          <w:sz w:val="22"/>
          <w:szCs w:val="22"/>
          <w:lang w:val="es-MX"/>
        </w:rPr>
      </w:pPr>
      <w:r w:rsidRPr="0048386B">
        <w:rPr>
          <w:rFonts w:eastAsia="Calibri"/>
          <w:b/>
          <w:sz w:val="22"/>
          <w:szCs w:val="22"/>
          <w:lang w:val="es-MX"/>
        </w:rPr>
        <w:t xml:space="preserve">¿Necesitas más ayuda? </w:t>
      </w:r>
      <w:bookmarkStart w:id="4" w:name="_Hlk133445924"/>
      <w:r w:rsidRPr="0048386B">
        <w:rPr>
          <w:rFonts w:eastAsia="Calibri"/>
          <w:sz w:val="22"/>
          <w:szCs w:val="22"/>
          <w:lang w:val="es-MX"/>
        </w:rPr>
        <w:t xml:space="preserve">Para obtener información adicional sobre VAWA y para encontrar ayuda en su área, visite </w:t>
      </w:r>
      <w:hyperlink r:id="rId16" w:history="1">
        <w:r w:rsidR="00DA147C" w:rsidRPr="0048386B">
          <w:rPr>
            <w:rFonts w:eastAsia="Calibri"/>
            <w:color w:val="0563C1"/>
            <w:sz w:val="22"/>
            <w:szCs w:val="22"/>
            <w:u w:val="single"/>
            <w:lang w:val="es-MX"/>
          </w:rPr>
          <w:t>https://www.hud.gov/vawa</w:t>
        </w:r>
      </w:hyperlink>
      <w:r w:rsidRPr="0048386B">
        <w:rPr>
          <w:rFonts w:eastAsia="Calibri"/>
          <w:sz w:val="22"/>
          <w:szCs w:val="22"/>
          <w:lang w:val="es-MX"/>
        </w:rPr>
        <w:t xml:space="preserve">.  Para hablar con un defensor de vivienda, comuníquese con [INGRESE LA INFORMACIÓN DE CONTACTO DE LAS ORGANIZACIONES LOCALES DE DEFENSA Y ASISTENCIA LEGAL].  </w:t>
      </w:r>
      <w:bookmarkEnd w:id="4"/>
    </w:p>
    <w:p w14:paraId="5AE3BA76" w14:textId="7583D409" w:rsidR="00FB1141" w:rsidRPr="0048386B" w:rsidRDefault="0088460E" w:rsidP="00EA437A">
      <w:pPr>
        <w:spacing w:afterLines="120" w:after="288"/>
        <w:rPr>
          <w:b/>
          <w:bCs/>
          <w:u w:val="single"/>
          <w:lang w:val="es-MX"/>
        </w:rPr>
      </w:pPr>
      <w:r w:rsidRPr="0048386B">
        <w:rPr>
          <w:b/>
          <w:bCs/>
          <w:u w:val="single"/>
          <w:lang w:val="es-MX"/>
        </w:rPr>
        <w:t>A SER COMPLETADO POR O EN NOMBRE DEL INQUILINO QUE SOLICITA UNA TRANSFERENCIA DE EMERGENCIA</w:t>
      </w:r>
    </w:p>
    <w:p w14:paraId="6D75323B" w14:textId="74E65A67" w:rsidR="00FB1141" w:rsidRPr="0048386B" w:rsidRDefault="0088460E" w:rsidP="00EA437A">
      <w:pPr>
        <w:pStyle w:val="ListParagraph"/>
        <w:numPr>
          <w:ilvl w:val="0"/>
          <w:numId w:val="46"/>
        </w:numPr>
        <w:spacing w:afterLines="60" w:after="144" w:line="240" w:lineRule="auto"/>
        <w:ind w:left="360"/>
        <w:contextualSpacing w:val="0"/>
        <w:rPr>
          <w:rFonts w:ascii="Times New Roman" w:hAnsi="Times New Roman"/>
          <w:b/>
          <w:bCs/>
          <w:lang w:val="es-MX"/>
        </w:rPr>
      </w:pPr>
      <w:r w:rsidRPr="0048386B">
        <w:rPr>
          <w:rFonts w:ascii="Times New Roman" w:hAnsi="Times New Roman"/>
          <w:b/>
          <w:bCs/>
          <w:lang w:val="es-MX"/>
        </w:rPr>
        <w:t>Nombre(s) de la(s) víctima(s</w:t>
      </w:r>
      <w:r w:rsidR="0048386B" w:rsidRPr="0048386B">
        <w:rPr>
          <w:rFonts w:ascii="Times New Roman" w:hAnsi="Times New Roman"/>
          <w:b/>
          <w:bCs/>
          <w:lang w:val="es-MX"/>
        </w:rPr>
        <w:t>):</w:t>
      </w:r>
      <w:r w:rsidR="0048386B" w:rsidRPr="0048386B">
        <w:rPr>
          <w:rFonts w:ascii="Times New Roman" w:hAnsi="Times New Roman"/>
          <w:lang w:val="es-MX"/>
        </w:rPr>
        <w:t xml:space="preserve"> _</w:t>
      </w:r>
      <w:r w:rsidR="00CD1DA1" w:rsidRPr="0048386B">
        <w:rPr>
          <w:rFonts w:ascii="Times New Roman" w:hAnsi="Times New Roman"/>
          <w:lang w:val="es-MX"/>
        </w:rPr>
        <w:t>________________________________________________________________________</w:t>
      </w:r>
    </w:p>
    <w:p w14:paraId="4414FAD1" w14:textId="469E9C6D" w:rsidR="00FB1141" w:rsidRPr="0048386B" w:rsidRDefault="0088460E" w:rsidP="00EA437A">
      <w:pPr>
        <w:pStyle w:val="ListParagraph"/>
        <w:numPr>
          <w:ilvl w:val="0"/>
          <w:numId w:val="46"/>
        </w:numPr>
        <w:spacing w:afterLines="60" w:after="144" w:line="240" w:lineRule="auto"/>
        <w:ind w:left="360"/>
        <w:contextualSpacing w:val="0"/>
        <w:rPr>
          <w:rFonts w:ascii="Times New Roman" w:hAnsi="Times New Roman"/>
          <w:b/>
          <w:bCs/>
          <w:lang w:val="es-MX"/>
        </w:rPr>
      </w:pPr>
      <w:r w:rsidRPr="0048386B">
        <w:rPr>
          <w:rFonts w:ascii="Times New Roman" w:hAnsi="Times New Roman"/>
          <w:b/>
          <w:bCs/>
          <w:lang w:val="es-MX"/>
        </w:rPr>
        <w:t xml:space="preserve">Su nombre </w:t>
      </w:r>
      <w:r w:rsidRPr="0048386B">
        <w:rPr>
          <w:rFonts w:ascii="Times New Roman" w:hAnsi="Times New Roman"/>
          <w:lang w:val="es-MX"/>
        </w:rPr>
        <w:t>(</w:t>
      </w:r>
      <w:r w:rsidRPr="0048386B">
        <w:rPr>
          <w:rFonts w:ascii="Times New Roman" w:hAnsi="Times New Roman"/>
          <w:i/>
          <w:iCs/>
          <w:lang w:val="es-MX"/>
        </w:rPr>
        <w:t>si es diferente al de la víctima</w:t>
      </w:r>
      <w:r w:rsidRPr="0048386B">
        <w:rPr>
          <w:rFonts w:ascii="Times New Roman" w:hAnsi="Times New Roman"/>
          <w:lang w:val="es-MX"/>
        </w:rPr>
        <w:t>): ___________________________________________________________</w:t>
      </w:r>
    </w:p>
    <w:p w14:paraId="73E707A7" w14:textId="7BE56178" w:rsidR="00FB1141" w:rsidRPr="0048386B" w:rsidRDefault="0088460E" w:rsidP="00EA437A">
      <w:pPr>
        <w:pStyle w:val="ListParagraph"/>
        <w:numPr>
          <w:ilvl w:val="0"/>
          <w:numId w:val="46"/>
        </w:numPr>
        <w:spacing w:afterLines="60" w:after="144" w:line="240" w:lineRule="auto"/>
        <w:ind w:left="360"/>
        <w:contextualSpacing w:val="0"/>
        <w:rPr>
          <w:rFonts w:ascii="Times New Roman" w:hAnsi="Times New Roman"/>
          <w:b/>
          <w:bCs/>
          <w:lang w:val="es-MX"/>
        </w:rPr>
      </w:pPr>
      <w:r w:rsidRPr="0048386B">
        <w:rPr>
          <w:rFonts w:ascii="Times New Roman" w:hAnsi="Times New Roman"/>
          <w:b/>
          <w:bCs/>
          <w:lang w:val="es-MX"/>
        </w:rPr>
        <w:t xml:space="preserve">Nombre(s) de otro(s) miembro(s) del </w:t>
      </w:r>
      <w:r w:rsidR="0048386B" w:rsidRPr="0048386B">
        <w:rPr>
          <w:rFonts w:ascii="Times New Roman" w:hAnsi="Times New Roman"/>
          <w:b/>
          <w:bCs/>
          <w:lang w:val="es-MX"/>
        </w:rPr>
        <w:t>hogar:</w:t>
      </w:r>
      <w:r w:rsidR="0048386B" w:rsidRPr="0048386B">
        <w:rPr>
          <w:rFonts w:ascii="Times New Roman" w:hAnsi="Times New Roman"/>
          <w:lang w:val="es-MX"/>
        </w:rPr>
        <w:t xml:space="preserve"> _</w:t>
      </w:r>
      <w:r w:rsidR="00CD1DA1" w:rsidRPr="0048386B">
        <w:rPr>
          <w:rFonts w:ascii="Times New Roman" w:hAnsi="Times New Roman"/>
          <w:lang w:val="es-MX"/>
        </w:rPr>
        <w:t>________________________________________________________</w:t>
      </w:r>
    </w:p>
    <w:p w14:paraId="011D88CF" w14:textId="371FFFEA" w:rsidR="00FB1141" w:rsidRPr="00863250" w:rsidRDefault="0088460E" w:rsidP="00EA437A">
      <w:pPr>
        <w:pStyle w:val="ListParagraph"/>
        <w:spacing w:afterLines="60" w:after="144" w:line="240" w:lineRule="auto"/>
        <w:ind w:left="360"/>
        <w:contextualSpacing w:val="0"/>
        <w:rPr>
          <w:rFonts w:ascii="Times New Roman" w:hAnsi="Times New Roman"/>
        </w:rPr>
      </w:pPr>
      <w:r w:rsidRPr="00863250">
        <w:rPr>
          <w:rFonts w:ascii="Times New Roman" w:hAnsi="Times New Roman"/>
          <w:b/>
          <w:bCs/>
          <w:noProof/>
        </w:rPr>
        <w:t>___________________________________________________________________________________________</w:t>
      </w:r>
    </w:p>
    <w:p w14:paraId="0830E91E" w14:textId="0E0F5CBD" w:rsidR="001A484C" w:rsidRPr="0048386B" w:rsidRDefault="0088460E" w:rsidP="00EA437A">
      <w:pPr>
        <w:pStyle w:val="ListParagraph"/>
        <w:numPr>
          <w:ilvl w:val="0"/>
          <w:numId w:val="46"/>
        </w:numPr>
        <w:spacing w:afterLines="60" w:after="144" w:line="240" w:lineRule="auto"/>
        <w:ind w:left="360"/>
        <w:contextualSpacing w:val="0"/>
        <w:rPr>
          <w:rFonts w:ascii="Times New Roman" w:hAnsi="Times New Roman"/>
          <w:lang w:val="es-MX"/>
        </w:rPr>
      </w:pPr>
      <w:r w:rsidRPr="0048386B">
        <w:rPr>
          <w:rFonts w:ascii="Times New Roman" w:hAnsi="Times New Roman"/>
          <w:b/>
          <w:bCs/>
          <w:lang w:val="es-MX"/>
        </w:rPr>
        <w:t xml:space="preserve">Nombre(s) de otro(s) miembro(s) del hogar que se trasladaría con la víctima: </w:t>
      </w:r>
      <w:r w:rsidR="001D507F" w:rsidRPr="0048386B">
        <w:rPr>
          <w:rFonts w:ascii="Times New Roman" w:hAnsi="Times New Roman"/>
          <w:lang w:val="es-MX"/>
        </w:rPr>
        <w:t>___________________________</w:t>
      </w:r>
    </w:p>
    <w:p w14:paraId="117F4ACC" w14:textId="763DEA02" w:rsidR="00EC2D5D" w:rsidRPr="00863250" w:rsidRDefault="0088460E" w:rsidP="00EA437A">
      <w:pPr>
        <w:spacing w:afterLines="60" w:after="144"/>
        <w:ind w:left="360"/>
      </w:pPr>
      <w:r w:rsidRPr="00863250">
        <w:t>____________________________________________________________________________________</w:t>
      </w:r>
    </w:p>
    <w:p w14:paraId="1A8BD105" w14:textId="32E8DBC8" w:rsidR="0046181C" w:rsidRPr="0048386B" w:rsidRDefault="0088460E" w:rsidP="009B4A87">
      <w:pPr>
        <w:pStyle w:val="ListParagraph"/>
        <w:numPr>
          <w:ilvl w:val="0"/>
          <w:numId w:val="46"/>
        </w:numPr>
        <w:spacing w:afterLines="60" w:after="144" w:line="240" w:lineRule="auto"/>
        <w:ind w:left="360"/>
        <w:contextualSpacing w:val="0"/>
        <w:rPr>
          <w:rFonts w:ascii="Times New Roman" w:hAnsi="Times New Roman"/>
          <w:b/>
          <w:bCs/>
          <w:lang w:val="es-MX"/>
        </w:rPr>
      </w:pPr>
      <w:r w:rsidRPr="0048386B">
        <w:rPr>
          <w:rFonts w:ascii="Times New Roman" w:hAnsi="Times New Roman"/>
          <w:b/>
          <w:lang w:val="es-MX"/>
        </w:rPr>
        <w:t xml:space="preserve">Nombre del autor </w:t>
      </w:r>
      <w:r w:rsidRPr="0048386B">
        <w:rPr>
          <w:rFonts w:ascii="Times New Roman" w:hAnsi="Times New Roman"/>
          <w:bCs/>
          <w:lang w:val="es-MX"/>
        </w:rPr>
        <w:t>(</w:t>
      </w:r>
      <w:r w:rsidRPr="0048386B">
        <w:rPr>
          <w:rFonts w:ascii="Times New Roman" w:hAnsi="Times New Roman"/>
          <w:bCs/>
          <w:i/>
          <w:iCs/>
          <w:lang w:val="es-MX"/>
        </w:rPr>
        <w:t>si se conoce y puede revelarse con seguridad</w:t>
      </w:r>
      <w:r w:rsidRPr="0048386B">
        <w:rPr>
          <w:rFonts w:ascii="Times New Roman" w:hAnsi="Times New Roman"/>
          <w:bCs/>
          <w:lang w:val="es-MX"/>
        </w:rPr>
        <w:t>): _______________________________________</w:t>
      </w:r>
    </w:p>
    <w:p w14:paraId="68D3BFB9" w14:textId="22607BFA" w:rsidR="00FB1141" w:rsidRPr="0048386B" w:rsidRDefault="0088460E" w:rsidP="00EA437A">
      <w:pPr>
        <w:pStyle w:val="ListParagraph"/>
        <w:numPr>
          <w:ilvl w:val="0"/>
          <w:numId w:val="46"/>
        </w:numPr>
        <w:spacing w:afterLines="60" w:after="144" w:line="240" w:lineRule="auto"/>
        <w:ind w:left="360"/>
        <w:contextualSpacing w:val="0"/>
        <w:rPr>
          <w:rFonts w:ascii="Times New Roman" w:hAnsi="Times New Roman"/>
          <w:b/>
          <w:bCs/>
          <w:lang w:val="es-MX"/>
        </w:rPr>
      </w:pPr>
      <w:r w:rsidRPr="0048386B">
        <w:rPr>
          <w:rFonts w:ascii="Times New Roman" w:hAnsi="Times New Roman"/>
          <w:b/>
          <w:bCs/>
          <w:lang w:val="es-MX"/>
        </w:rPr>
        <w:t xml:space="preserve">Dirección del lugar desde el cual la víctima busca </w:t>
      </w:r>
      <w:r w:rsidR="0048386B" w:rsidRPr="0048386B">
        <w:rPr>
          <w:rFonts w:ascii="Times New Roman" w:hAnsi="Times New Roman"/>
          <w:b/>
          <w:bCs/>
          <w:lang w:val="es-MX"/>
        </w:rPr>
        <w:t>trasladarse:</w:t>
      </w:r>
      <w:r w:rsidR="0048386B" w:rsidRPr="0048386B">
        <w:rPr>
          <w:rFonts w:ascii="Times New Roman" w:hAnsi="Times New Roman"/>
          <w:lang w:val="es-MX"/>
        </w:rPr>
        <w:t xml:space="preserve"> _</w:t>
      </w:r>
      <w:r w:rsidR="001B6EA6" w:rsidRPr="0048386B">
        <w:rPr>
          <w:rFonts w:ascii="Times New Roman" w:hAnsi="Times New Roman"/>
          <w:lang w:val="es-MX"/>
        </w:rPr>
        <w:t>________________________________________</w:t>
      </w:r>
    </w:p>
    <w:p w14:paraId="02613C54" w14:textId="1A0DC558" w:rsidR="005830DE" w:rsidRPr="00863250" w:rsidRDefault="0088460E" w:rsidP="00EA437A">
      <w:pPr>
        <w:spacing w:afterLines="60" w:after="144"/>
        <w:ind w:left="360"/>
      </w:pPr>
      <w:r w:rsidRPr="00863250">
        <w:t>____________________________________________________________________________________</w:t>
      </w:r>
    </w:p>
    <w:p w14:paraId="64FC889C" w14:textId="54361A71" w:rsidR="005830DE" w:rsidRPr="0048386B" w:rsidRDefault="0088460E" w:rsidP="009B4A87">
      <w:pPr>
        <w:pStyle w:val="ListParagraph"/>
        <w:numPr>
          <w:ilvl w:val="0"/>
          <w:numId w:val="46"/>
        </w:numPr>
        <w:spacing w:afterLines="60" w:after="144" w:line="240" w:lineRule="auto"/>
        <w:ind w:left="360"/>
        <w:contextualSpacing w:val="0"/>
        <w:rPr>
          <w:rFonts w:ascii="Times New Roman" w:hAnsi="Times New Roman"/>
          <w:b/>
          <w:bCs/>
          <w:lang w:val="es-MX"/>
        </w:rPr>
      </w:pPr>
      <w:r w:rsidRPr="0048386B">
        <w:rPr>
          <w:rFonts w:ascii="Times New Roman" w:hAnsi="Times New Roman"/>
          <w:b/>
          <w:bCs/>
          <w:lang w:val="es-MX"/>
        </w:rPr>
        <w:t>Tamaño actual de la unidad (# de dormitorios</w:t>
      </w:r>
      <w:r w:rsidR="0048386B" w:rsidRPr="0048386B">
        <w:rPr>
          <w:rFonts w:ascii="Times New Roman" w:hAnsi="Times New Roman"/>
          <w:b/>
          <w:bCs/>
          <w:lang w:val="es-MX"/>
        </w:rPr>
        <w:t>): _</w:t>
      </w:r>
      <w:r w:rsidRPr="0048386B">
        <w:rPr>
          <w:rFonts w:ascii="Times New Roman" w:hAnsi="Times New Roman"/>
          <w:b/>
          <w:bCs/>
          <w:lang w:val="es-MX"/>
        </w:rPr>
        <w:t>____________</w:t>
      </w:r>
    </w:p>
    <w:p w14:paraId="6C183BF0" w14:textId="77777777" w:rsidR="00813824" w:rsidRPr="0048386B" w:rsidRDefault="0088460E" w:rsidP="00EA437A">
      <w:pPr>
        <w:pStyle w:val="ListParagraph"/>
        <w:numPr>
          <w:ilvl w:val="0"/>
          <w:numId w:val="46"/>
        </w:numPr>
        <w:spacing w:after="0" w:line="240" w:lineRule="auto"/>
        <w:ind w:left="360"/>
        <w:contextualSpacing w:val="0"/>
        <w:rPr>
          <w:rFonts w:ascii="Times New Roman" w:hAnsi="Times New Roman"/>
          <w:lang w:val="es-MX"/>
        </w:rPr>
      </w:pPr>
      <w:r w:rsidRPr="0048386B">
        <w:rPr>
          <w:rFonts w:ascii="Times New Roman" w:hAnsi="Times New Roman"/>
          <w:b/>
          <w:lang w:val="es-MX"/>
        </w:rPr>
        <w:t>¿Cuál es la forma más segura de contactarlo? (Puede elegir más de uno.</w:t>
      </w:r>
      <w:r w:rsidR="00955E62" w:rsidRPr="0048386B">
        <w:rPr>
          <w:rFonts w:ascii="Times New Roman" w:hAnsi="Times New Roman"/>
          <w:b/>
          <w:bCs/>
          <w:lang w:val="es-MX"/>
        </w:rPr>
        <w:t>)</w:t>
      </w:r>
    </w:p>
    <w:p w14:paraId="70D0AA32" w14:textId="49244999" w:rsidR="005C2CF4" w:rsidRPr="0048386B" w:rsidRDefault="0088460E" w:rsidP="001E73FC">
      <w:pPr>
        <w:pStyle w:val="ListParagraph"/>
        <w:spacing w:after="0" w:line="240" w:lineRule="auto"/>
        <w:ind w:left="360"/>
        <w:contextualSpacing w:val="0"/>
        <w:rPr>
          <w:rFonts w:ascii="Times New Roman" w:hAnsi="Times New Roman"/>
          <w:lang w:val="es-MX"/>
        </w:rPr>
      </w:pPr>
      <w:r w:rsidRPr="0048386B">
        <w:rPr>
          <w:rFonts w:ascii="Times New Roman" w:hAnsi="Times New Roman"/>
          <w:lang w:val="es-MX"/>
        </w:rPr>
        <w:t>Si alguna información de contacto cambia o ya no es un método de contacto seguro, notifique a su proveedor de vivienda cubierta.</w:t>
      </w:r>
    </w:p>
    <w:p w14:paraId="5FDD02E5" w14:textId="77777777" w:rsidR="001E73FC" w:rsidRPr="0048386B" w:rsidRDefault="001E73FC" w:rsidP="001E73FC">
      <w:pPr>
        <w:pStyle w:val="ListParagraph"/>
        <w:spacing w:after="0" w:line="240" w:lineRule="auto"/>
        <w:ind w:left="360"/>
        <w:contextualSpacing w:val="0"/>
        <w:rPr>
          <w:rFonts w:ascii="Times New Roman" w:hAnsi="Times New Roman"/>
          <w:lang w:val="es-MX"/>
        </w:rPr>
      </w:pPr>
    </w:p>
    <w:p w14:paraId="3A7AB155" w14:textId="711206DB" w:rsidR="005514DD" w:rsidRPr="0048386B" w:rsidRDefault="0088460E" w:rsidP="00EA437A">
      <w:pPr>
        <w:pStyle w:val="ListParagraph"/>
        <w:spacing w:after="0" w:line="240" w:lineRule="auto"/>
        <w:ind w:left="360"/>
        <w:contextualSpacing w:val="0"/>
        <w:rPr>
          <w:rFonts w:ascii="Times New Roman" w:hAnsi="Times New Roman"/>
          <w:lang w:val="es-MX"/>
        </w:rPr>
      </w:pPr>
      <w:r w:rsidRPr="00863250">
        <w:rPr>
          <w:rFonts w:ascii="Times New Roman" w:hAnsi="Times New Roman"/>
        </w:rPr>
        <w:fldChar w:fldCharType="begin">
          <w:ffData>
            <w:name w:val="Check"/>
            <w:enabled/>
            <w:calcOnExit w:val="0"/>
            <w:checkBox>
              <w:sizeAuto/>
              <w:default w:val="0"/>
            </w:checkBox>
          </w:ffData>
        </w:fldChar>
      </w:r>
      <w:r w:rsidRPr="0048386B">
        <w:rPr>
          <w:rFonts w:ascii="Times New Roman" w:hAnsi="Times New Roman"/>
          <w:lang w:val="es-MX"/>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48386B">
        <w:rPr>
          <w:rFonts w:ascii="Times New Roman" w:hAnsi="Times New Roman"/>
          <w:lang w:val="es-MX"/>
        </w:rPr>
        <w:t xml:space="preserve"> Teléfono    </w:t>
      </w:r>
      <w:r w:rsidRPr="0048386B">
        <w:rPr>
          <w:rFonts w:ascii="Times New Roman" w:hAnsi="Times New Roman"/>
          <w:lang w:val="es-MX"/>
        </w:rPr>
        <w:tab/>
        <w:t>Número de teléfono: _____________________________________________________________________</w:t>
      </w:r>
    </w:p>
    <w:p w14:paraId="102D807C" w14:textId="5590F7BC" w:rsidR="005514DD" w:rsidRPr="0048386B" w:rsidRDefault="0088460E" w:rsidP="001E73FC">
      <w:pPr>
        <w:pStyle w:val="ListParagraph"/>
        <w:spacing w:after="0" w:line="240" w:lineRule="auto"/>
        <w:ind w:left="360" w:firstLine="360"/>
        <w:contextualSpacing w:val="0"/>
        <w:rPr>
          <w:rFonts w:ascii="Times New Roman" w:hAnsi="Times New Roman"/>
          <w:lang w:val="es-MX"/>
        </w:rPr>
      </w:pPr>
      <w:r w:rsidRPr="0048386B">
        <w:rPr>
          <w:rFonts w:ascii="Times New Roman" w:hAnsi="Times New Roman"/>
          <w:lang w:val="es-MX"/>
        </w:rPr>
        <w:t xml:space="preserve">Seguro para recibir un correo de voz: </w:t>
      </w:r>
      <w:r w:rsidR="00B84EB4" w:rsidRPr="0048386B">
        <w:rPr>
          <w:rFonts w:ascii="Times New Roman" w:hAnsi="Times New Roman"/>
          <w:lang w:val="es-MX"/>
        </w:rPr>
        <w:tab/>
      </w:r>
      <w:r w:rsidRPr="00863250">
        <w:rPr>
          <w:rFonts w:ascii="Times New Roman" w:hAnsi="Times New Roman"/>
        </w:rPr>
        <w:fldChar w:fldCharType="begin">
          <w:ffData>
            <w:name w:val="Check"/>
            <w:enabled/>
            <w:calcOnExit w:val="0"/>
            <w:checkBox>
              <w:sizeAuto/>
              <w:default w:val="0"/>
            </w:checkBox>
          </w:ffData>
        </w:fldChar>
      </w:r>
      <w:r w:rsidRPr="0048386B">
        <w:rPr>
          <w:rFonts w:ascii="Times New Roman" w:hAnsi="Times New Roman"/>
          <w:lang w:val="es-MX"/>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48386B">
        <w:rPr>
          <w:rFonts w:ascii="Times New Roman" w:hAnsi="Times New Roman"/>
          <w:lang w:val="es-MX"/>
        </w:rPr>
        <w:t xml:space="preserve"> Sí</w:t>
      </w:r>
      <w:r w:rsidRPr="0048386B">
        <w:rPr>
          <w:rFonts w:ascii="Times New Roman" w:hAnsi="Times New Roman"/>
          <w:lang w:val="es-MX"/>
        </w:rPr>
        <w:tab/>
      </w:r>
      <w:r w:rsidRPr="0048386B">
        <w:rPr>
          <w:rFonts w:ascii="Times New Roman" w:hAnsi="Times New Roman"/>
          <w:lang w:val="es-MX"/>
        </w:rPr>
        <w:tab/>
      </w:r>
      <w:r w:rsidRPr="00863250">
        <w:rPr>
          <w:rFonts w:ascii="Times New Roman" w:hAnsi="Times New Roman"/>
        </w:rPr>
        <w:fldChar w:fldCharType="begin">
          <w:ffData>
            <w:name w:val="Check"/>
            <w:enabled/>
            <w:calcOnExit w:val="0"/>
            <w:checkBox>
              <w:sizeAuto/>
              <w:default w:val="0"/>
            </w:checkBox>
          </w:ffData>
        </w:fldChar>
      </w:r>
      <w:r w:rsidRPr="0048386B">
        <w:rPr>
          <w:rFonts w:ascii="Times New Roman" w:hAnsi="Times New Roman"/>
          <w:lang w:val="es-MX"/>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48386B">
        <w:rPr>
          <w:rFonts w:ascii="Times New Roman" w:hAnsi="Times New Roman"/>
          <w:lang w:val="es-MX"/>
        </w:rPr>
        <w:t xml:space="preserve"> No</w:t>
      </w:r>
    </w:p>
    <w:p w14:paraId="6A6CCBC2" w14:textId="77777777" w:rsidR="001E73FC" w:rsidRPr="0048386B" w:rsidRDefault="001E73FC" w:rsidP="001E73FC">
      <w:pPr>
        <w:pStyle w:val="ListParagraph"/>
        <w:spacing w:after="0" w:line="240" w:lineRule="auto"/>
        <w:ind w:left="360"/>
        <w:contextualSpacing w:val="0"/>
        <w:rPr>
          <w:rFonts w:ascii="Times New Roman" w:hAnsi="Times New Roman"/>
          <w:lang w:val="es-MX"/>
        </w:rPr>
      </w:pPr>
    </w:p>
    <w:p w14:paraId="7742A863" w14:textId="05863518" w:rsidR="00653E3A" w:rsidRPr="0048386B" w:rsidRDefault="0088460E" w:rsidP="00EA437A">
      <w:pPr>
        <w:pStyle w:val="ListParagraph"/>
        <w:spacing w:after="0" w:line="240" w:lineRule="auto"/>
        <w:ind w:left="360"/>
        <w:contextualSpacing w:val="0"/>
        <w:rPr>
          <w:rFonts w:ascii="Times New Roman" w:hAnsi="Times New Roman"/>
          <w:lang w:val="es-MX"/>
        </w:rPr>
      </w:pPr>
      <w:r w:rsidRPr="00863250">
        <w:rPr>
          <w:rFonts w:ascii="Times New Roman" w:hAnsi="Times New Roman"/>
        </w:rPr>
        <w:fldChar w:fldCharType="begin">
          <w:ffData>
            <w:name w:val="Check"/>
            <w:enabled/>
            <w:calcOnExit w:val="0"/>
            <w:checkBox>
              <w:sizeAuto/>
              <w:default w:val="0"/>
            </w:checkBox>
          </w:ffData>
        </w:fldChar>
      </w:r>
      <w:r w:rsidRPr="0048386B">
        <w:rPr>
          <w:rFonts w:ascii="Times New Roman" w:hAnsi="Times New Roman"/>
          <w:lang w:val="es-MX"/>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48386B">
        <w:rPr>
          <w:rFonts w:ascii="Times New Roman" w:hAnsi="Times New Roman"/>
          <w:lang w:val="es-MX"/>
        </w:rPr>
        <w:t xml:space="preserve"> Correo electrónico     </w:t>
      </w:r>
      <w:r w:rsidRPr="0048386B">
        <w:rPr>
          <w:rFonts w:ascii="Times New Roman" w:hAnsi="Times New Roman"/>
          <w:lang w:val="es-MX"/>
        </w:rPr>
        <w:tab/>
        <w:t xml:space="preserve">Dirección de correo </w:t>
      </w:r>
      <w:r w:rsidR="0048386B" w:rsidRPr="0048386B">
        <w:rPr>
          <w:rFonts w:ascii="Times New Roman" w:hAnsi="Times New Roman"/>
          <w:lang w:val="es-MX"/>
        </w:rPr>
        <w:t>electrónico: _</w:t>
      </w:r>
      <w:r w:rsidRPr="0048386B">
        <w:rPr>
          <w:rFonts w:ascii="Times New Roman" w:hAnsi="Times New Roman"/>
          <w:lang w:val="es-MX"/>
        </w:rPr>
        <w:t>_____________________________________________________________</w:t>
      </w:r>
    </w:p>
    <w:p w14:paraId="0B523552" w14:textId="0DFBCE09" w:rsidR="001E73FC" w:rsidRPr="0048386B" w:rsidRDefault="0088460E" w:rsidP="00DF450D">
      <w:pPr>
        <w:pStyle w:val="ListParagraph"/>
        <w:spacing w:after="0" w:line="240" w:lineRule="auto"/>
        <w:ind w:left="360" w:firstLine="360"/>
        <w:contextualSpacing w:val="0"/>
        <w:rPr>
          <w:rFonts w:ascii="Times New Roman" w:hAnsi="Times New Roman"/>
          <w:lang w:val="es-MX"/>
        </w:rPr>
      </w:pPr>
      <w:r w:rsidRPr="0048386B">
        <w:rPr>
          <w:rFonts w:ascii="Times New Roman" w:hAnsi="Times New Roman"/>
          <w:lang w:val="es-MX"/>
        </w:rPr>
        <w:t>Seguro para recibir un correo electrónico:</w:t>
      </w:r>
      <w:r w:rsidR="00CD0B23" w:rsidRPr="0048386B">
        <w:rPr>
          <w:rFonts w:ascii="Times New Roman" w:hAnsi="Times New Roman"/>
          <w:lang w:val="es-MX"/>
        </w:rPr>
        <w:tab/>
      </w:r>
      <w:r w:rsidRPr="0048386B">
        <w:rPr>
          <w:rFonts w:ascii="Times New Roman" w:hAnsi="Times New Roman"/>
          <w:lang w:val="es-MX"/>
        </w:rPr>
        <w:t xml:space="preserve"> </w:t>
      </w:r>
      <w:r w:rsidRPr="00863250">
        <w:rPr>
          <w:rFonts w:ascii="Times New Roman" w:hAnsi="Times New Roman"/>
        </w:rPr>
        <w:fldChar w:fldCharType="begin">
          <w:ffData>
            <w:name w:val="Check"/>
            <w:enabled/>
            <w:calcOnExit w:val="0"/>
            <w:checkBox>
              <w:sizeAuto/>
              <w:default w:val="0"/>
            </w:checkBox>
          </w:ffData>
        </w:fldChar>
      </w:r>
      <w:r w:rsidRPr="0048386B">
        <w:rPr>
          <w:rFonts w:ascii="Times New Roman" w:hAnsi="Times New Roman"/>
          <w:lang w:val="es-MX"/>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48386B">
        <w:rPr>
          <w:rFonts w:ascii="Times New Roman" w:hAnsi="Times New Roman"/>
          <w:lang w:val="es-MX"/>
        </w:rPr>
        <w:t xml:space="preserve"> Sí</w:t>
      </w:r>
      <w:r w:rsidRPr="0048386B">
        <w:rPr>
          <w:rFonts w:ascii="Times New Roman" w:hAnsi="Times New Roman"/>
          <w:lang w:val="es-MX"/>
        </w:rPr>
        <w:tab/>
      </w:r>
      <w:r w:rsidRPr="0048386B">
        <w:rPr>
          <w:rFonts w:ascii="Times New Roman" w:hAnsi="Times New Roman"/>
          <w:lang w:val="es-MX"/>
        </w:rPr>
        <w:tab/>
      </w:r>
      <w:r w:rsidRPr="00863250">
        <w:rPr>
          <w:rFonts w:ascii="Times New Roman" w:hAnsi="Times New Roman"/>
        </w:rPr>
        <w:fldChar w:fldCharType="begin">
          <w:ffData>
            <w:name w:val="Check"/>
            <w:enabled/>
            <w:calcOnExit w:val="0"/>
            <w:checkBox>
              <w:sizeAuto/>
              <w:default w:val="0"/>
            </w:checkBox>
          </w:ffData>
        </w:fldChar>
      </w:r>
      <w:r w:rsidRPr="0048386B">
        <w:rPr>
          <w:rFonts w:ascii="Times New Roman" w:hAnsi="Times New Roman"/>
          <w:lang w:val="es-MX"/>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48386B">
        <w:rPr>
          <w:rFonts w:ascii="Times New Roman" w:hAnsi="Times New Roman"/>
          <w:lang w:val="es-MX"/>
        </w:rPr>
        <w:t xml:space="preserve"> No</w:t>
      </w:r>
    </w:p>
    <w:p w14:paraId="57B2476C" w14:textId="77777777" w:rsidR="00C24C70" w:rsidRPr="0048386B" w:rsidRDefault="00C24C70" w:rsidP="001E73FC">
      <w:pPr>
        <w:pStyle w:val="ListParagraph"/>
        <w:spacing w:after="0" w:line="240" w:lineRule="auto"/>
        <w:ind w:left="360"/>
        <w:contextualSpacing w:val="0"/>
        <w:rPr>
          <w:rFonts w:ascii="Times New Roman" w:hAnsi="Times New Roman"/>
          <w:lang w:val="es-MX"/>
        </w:rPr>
      </w:pPr>
    </w:p>
    <w:p w14:paraId="050D6B3B" w14:textId="4EAD5204" w:rsidR="005514DD" w:rsidRPr="0048386B" w:rsidRDefault="0088460E" w:rsidP="00EA437A">
      <w:pPr>
        <w:pStyle w:val="ListParagraph"/>
        <w:spacing w:after="0" w:line="240" w:lineRule="auto"/>
        <w:ind w:left="360"/>
        <w:contextualSpacing w:val="0"/>
        <w:rPr>
          <w:rFonts w:ascii="Times New Roman" w:hAnsi="Times New Roman"/>
          <w:lang w:val="es-MX"/>
        </w:rPr>
      </w:pPr>
      <w:r w:rsidRPr="00863250">
        <w:rPr>
          <w:rFonts w:ascii="Times New Roman" w:hAnsi="Times New Roman"/>
        </w:rPr>
        <w:fldChar w:fldCharType="begin">
          <w:ffData>
            <w:name w:val="Check"/>
            <w:enabled/>
            <w:calcOnExit w:val="0"/>
            <w:checkBox>
              <w:sizeAuto/>
              <w:default w:val="0"/>
            </w:checkBox>
          </w:ffData>
        </w:fldChar>
      </w:r>
      <w:r w:rsidRPr="0048386B">
        <w:rPr>
          <w:rFonts w:ascii="Times New Roman" w:hAnsi="Times New Roman"/>
          <w:lang w:val="es-MX"/>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48386B">
        <w:rPr>
          <w:rFonts w:ascii="Times New Roman" w:hAnsi="Times New Roman"/>
          <w:lang w:val="es-MX"/>
        </w:rPr>
        <w:t xml:space="preserve"> Correo</w:t>
      </w:r>
      <w:r w:rsidRPr="0048386B">
        <w:rPr>
          <w:rFonts w:ascii="Times New Roman" w:hAnsi="Times New Roman"/>
          <w:lang w:val="es-MX"/>
        </w:rPr>
        <w:tab/>
        <w:t xml:space="preserve">Dirección </w:t>
      </w:r>
      <w:r w:rsidR="0048386B" w:rsidRPr="0048386B">
        <w:rPr>
          <w:rFonts w:ascii="Times New Roman" w:hAnsi="Times New Roman"/>
          <w:lang w:val="es-MX"/>
        </w:rPr>
        <w:t>postal: _</w:t>
      </w:r>
      <w:r w:rsidRPr="0048386B">
        <w:rPr>
          <w:rFonts w:ascii="Times New Roman" w:hAnsi="Times New Roman"/>
          <w:lang w:val="es-MX"/>
        </w:rPr>
        <w:t>___________________________________________________________________</w:t>
      </w:r>
    </w:p>
    <w:p w14:paraId="0A9E2FE0" w14:textId="77777777" w:rsidR="005514DD" w:rsidRPr="0048386B" w:rsidRDefault="0088460E" w:rsidP="001E73FC">
      <w:pPr>
        <w:pStyle w:val="ListParagraph"/>
        <w:spacing w:after="0" w:line="240" w:lineRule="auto"/>
        <w:ind w:left="360" w:firstLine="360"/>
        <w:contextualSpacing w:val="0"/>
        <w:rPr>
          <w:rFonts w:ascii="Times New Roman" w:hAnsi="Times New Roman"/>
          <w:lang w:val="es-MX"/>
        </w:rPr>
      </w:pPr>
      <w:r w:rsidRPr="0048386B">
        <w:rPr>
          <w:rFonts w:ascii="Times New Roman" w:hAnsi="Times New Roman"/>
          <w:lang w:val="es-MX"/>
        </w:rPr>
        <w:t xml:space="preserve">Seguro para recibir correo de su proveedor de vivienda: </w:t>
      </w:r>
      <w:r w:rsidR="009B6409" w:rsidRPr="0048386B">
        <w:rPr>
          <w:rFonts w:ascii="Times New Roman" w:hAnsi="Times New Roman"/>
          <w:lang w:val="es-MX"/>
        </w:rPr>
        <w:tab/>
      </w:r>
      <w:r w:rsidR="009B6409" w:rsidRPr="00863250">
        <w:rPr>
          <w:rFonts w:ascii="Times New Roman" w:hAnsi="Times New Roman"/>
        </w:rPr>
        <w:fldChar w:fldCharType="begin">
          <w:ffData>
            <w:name w:val="Check"/>
            <w:enabled/>
            <w:calcOnExit w:val="0"/>
            <w:checkBox>
              <w:sizeAuto/>
              <w:default w:val="0"/>
            </w:checkBox>
          </w:ffData>
        </w:fldChar>
      </w:r>
      <w:r w:rsidR="009B6409" w:rsidRPr="0048386B">
        <w:rPr>
          <w:rFonts w:ascii="Times New Roman" w:hAnsi="Times New Roman"/>
          <w:lang w:val="es-MX"/>
        </w:rPr>
        <w:instrText xml:space="preserve"> FORMCHECKBOX </w:instrText>
      </w:r>
      <w:r w:rsidR="009B6409" w:rsidRPr="00863250">
        <w:rPr>
          <w:rFonts w:ascii="Times New Roman" w:hAnsi="Times New Roman"/>
        </w:rPr>
      </w:r>
      <w:r w:rsidR="009B6409" w:rsidRPr="00863250">
        <w:rPr>
          <w:rFonts w:ascii="Times New Roman" w:hAnsi="Times New Roman"/>
        </w:rPr>
        <w:fldChar w:fldCharType="separate"/>
      </w:r>
      <w:r w:rsidR="009B6409" w:rsidRPr="00863250">
        <w:rPr>
          <w:rFonts w:ascii="Times New Roman" w:hAnsi="Times New Roman"/>
        </w:rPr>
        <w:fldChar w:fldCharType="end"/>
      </w:r>
      <w:r w:rsidR="009B6409" w:rsidRPr="0048386B">
        <w:rPr>
          <w:rFonts w:ascii="Times New Roman" w:hAnsi="Times New Roman"/>
          <w:lang w:val="es-MX"/>
        </w:rPr>
        <w:t xml:space="preserve"> Sí</w:t>
      </w:r>
      <w:r w:rsidR="009B6409" w:rsidRPr="0048386B">
        <w:rPr>
          <w:rFonts w:ascii="Times New Roman" w:hAnsi="Times New Roman"/>
          <w:lang w:val="es-MX"/>
        </w:rPr>
        <w:tab/>
      </w:r>
      <w:r w:rsidR="009B6409" w:rsidRPr="0048386B">
        <w:rPr>
          <w:rFonts w:ascii="Times New Roman" w:hAnsi="Times New Roman"/>
          <w:lang w:val="es-MX"/>
        </w:rPr>
        <w:tab/>
      </w:r>
      <w:r w:rsidR="009B6409" w:rsidRPr="00863250">
        <w:rPr>
          <w:rFonts w:ascii="Times New Roman" w:hAnsi="Times New Roman"/>
        </w:rPr>
        <w:fldChar w:fldCharType="begin">
          <w:ffData>
            <w:name w:val="Check"/>
            <w:enabled/>
            <w:calcOnExit w:val="0"/>
            <w:checkBox>
              <w:sizeAuto/>
              <w:default w:val="0"/>
            </w:checkBox>
          </w:ffData>
        </w:fldChar>
      </w:r>
      <w:r w:rsidR="009B6409" w:rsidRPr="0048386B">
        <w:rPr>
          <w:rFonts w:ascii="Times New Roman" w:hAnsi="Times New Roman"/>
          <w:lang w:val="es-MX"/>
        </w:rPr>
        <w:instrText xml:space="preserve"> FORMCHECKBOX </w:instrText>
      </w:r>
      <w:r w:rsidR="009B6409" w:rsidRPr="00863250">
        <w:rPr>
          <w:rFonts w:ascii="Times New Roman" w:hAnsi="Times New Roman"/>
        </w:rPr>
      </w:r>
      <w:r w:rsidR="009B6409" w:rsidRPr="00863250">
        <w:rPr>
          <w:rFonts w:ascii="Times New Roman" w:hAnsi="Times New Roman"/>
        </w:rPr>
        <w:fldChar w:fldCharType="separate"/>
      </w:r>
      <w:r w:rsidR="009B6409" w:rsidRPr="00863250">
        <w:rPr>
          <w:rFonts w:ascii="Times New Roman" w:hAnsi="Times New Roman"/>
        </w:rPr>
        <w:fldChar w:fldCharType="end"/>
      </w:r>
      <w:r w:rsidR="009B6409" w:rsidRPr="0048386B">
        <w:rPr>
          <w:rFonts w:ascii="Times New Roman" w:hAnsi="Times New Roman"/>
          <w:lang w:val="es-MX"/>
        </w:rPr>
        <w:t xml:space="preserve"> No </w:t>
      </w:r>
    </w:p>
    <w:p w14:paraId="4AD26C71" w14:textId="77777777" w:rsidR="001E73FC" w:rsidRPr="0048386B" w:rsidRDefault="001E73FC" w:rsidP="001E73FC">
      <w:pPr>
        <w:pStyle w:val="ListParagraph"/>
        <w:spacing w:after="0" w:line="240" w:lineRule="auto"/>
        <w:ind w:left="360"/>
        <w:contextualSpacing w:val="0"/>
        <w:rPr>
          <w:rFonts w:ascii="Times New Roman" w:hAnsi="Times New Roman"/>
          <w:lang w:val="es-MX"/>
        </w:rPr>
      </w:pPr>
    </w:p>
    <w:p w14:paraId="290AE6F0" w14:textId="79427929" w:rsidR="009B6409" w:rsidRPr="00863250" w:rsidRDefault="0088460E" w:rsidP="00EA437A">
      <w:pPr>
        <w:pStyle w:val="ListParagraph"/>
        <w:spacing w:after="0" w:line="240" w:lineRule="auto"/>
        <w:ind w:left="360"/>
        <w:contextualSpacing w:val="0"/>
        <w:rPr>
          <w:rFonts w:ascii="Times New Roman" w:hAnsi="Times New Roman"/>
        </w:rPr>
      </w:pPr>
      <w:r w:rsidRPr="00863250">
        <w:rPr>
          <w:rFonts w:ascii="Times New Roman" w:hAnsi="Times New Roman"/>
        </w:rPr>
        <w:fldChar w:fldCharType="begin">
          <w:ffData>
            <w:name w:val="Check"/>
            <w:enabled/>
            <w:calcOnExit w:val="0"/>
            <w:checkBox>
              <w:sizeAuto/>
              <w:default w:val="0"/>
            </w:checkBox>
          </w:ffData>
        </w:fldChar>
      </w:r>
      <w:r w:rsidRPr="00863250">
        <w:rPr>
          <w:rFonts w:ascii="Times New Roman" w:hAnsi="Times New Roman"/>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863250">
        <w:rPr>
          <w:rFonts w:ascii="Times New Roman" w:hAnsi="Times New Roman"/>
        </w:rPr>
        <w:t xml:space="preserve"> Otro</w:t>
      </w:r>
      <w:r w:rsidRPr="00863250">
        <w:rPr>
          <w:rFonts w:ascii="Times New Roman" w:hAnsi="Times New Roman"/>
        </w:rPr>
        <w:tab/>
        <w:t xml:space="preserve">Por favor, </w:t>
      </w:r>
      <w:r w:rsidR="0048386B" w:rsidRPr="00863250">
        <w:rPr>
          <w:rFonts w:ascii="Times New Roman" w:hAnsi="Times New Roman"/>
        </w:rPr>
        <w:t>enumere: _</w:t>
      </w:r>
      <w:r w:rsidRPr="00863250">
        <w:rPr>
          <w:rFonts w:ascii="Times New Roman" w:hAnsi="Times New Roman"/>
        </w:rPr>
        <w:t>________________________________________________________________________</w:t>
      </w:r>
    </w:p>
    <w:p w14:paraId="06F7787E" w14:textId="77777777" w:rsidR="00E761EB" w:rsidRPr="00863250" w:rsidRDefault="00E761EB" w:rsidP="005C2CF4">
      <w:pPr>
        <w:pStyle w:val="ListParagraph"/>
        <w:spacing w:after="60" w:line="240" w:lineRule="auto"/>
        <w:ind w:left="360"/>
        <w:contextualSpacing w:val="0"/>
        <w:rPr>
          <w:rFonts w:ascii="Times New Roman" w:hAnsi="Times New Roman"/>
        </w:rPr>
      </w:pPr>
    </w:p>
    <w:p w14:paraId="45A36AF5" w14:textId="708B1EE1" w:rsidR="00813824" w:rsidRPr="0048386B" w:rsidRDefault="0088460E" w:rsidP="001E73FC">
      <w:pPr>
        <w:pStyle w:val="ListParagraph"/>
        <w:numPr>
          <w:ilvl w:val="0"/>
          <w:numId w:val="46"/>
        </w:numPr>
        <w:spacing w:after="80" w:line="240" w:lineRule="auto"/>
        <w:ind w:left="360"/>
        <w:contextualSpacing w:val="0"/>
        <w:rPr>
          <w:rFonts w:ascii="Times New Roman" w:hAnsi="Times New Roman"/>
          <w:b/>
          <w:bCs/>
          <w:lang w:val="es-MX"/>
        </w:rPr>
      </w:pPr>
      <w:r w:rsidRPr="0048386B">
        <w:rPr>
          <w:rFonts w:ascii="Times New Roman" w:hAnsi="Times New Roman"/>
          <w:b/>
          <w:bCs/>
          <w:lang w:val="es-MX"/>
        </w:rPr>
        <w:t>¿Algo más que su proveedor de vivienda deba saber para comunicarse con usted de manera segura?</w:t>
      </w:r>
    </w:p>
    <w:p w14:paraId="5AF3E37E" w14:textId="604A1FF7" w:rsidR="00813824" w:rsidRPr="00863250" w:rsidRDefault="0088460E" w:rsidP="001E73FC">
      <w:pPr>
        <w:pStyle w:val="ListParagraph"/>
        <w:spacing w:after="80" w:line="240" w:lineRule="auto"/>
        <w:ind w:left="360"/>
        <w:contextualSpacing w:val="0"/>
        <w:rPr>
          <w:rFonts w:ascii="Times New Roman" w:hAnsi="Times New Roman"/>
          <w:b/>
        </w:rPr>
      </w:pPr>
      <w:r w:rsidRPr="00863250">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BB5FB0" w14:textId="14D87285" w:rsidR="00813824" w:rsidRPr="00863250" w:rsidRDefault="00813824" w:rsidP="00EA437A">
      <w:pPr>
        <w:pStyle w:val="ListParagraph"/>
        <w:spacing w:after="80" w:line="240" w:lineRule="auto"/>
        <w:ind w:left="360"/>
        <w:contextualSpacing w:val="0"/>
        <w:rPr>
          <w:rFonts w:ascii="Times New Roman" w:hAnsi="Times New Roman"/>
          <w:b/>
        </w:rPr>
      </w:pPr>
    </w:p>
    <w:p w14:paraId="081793BA" w14:textId="35855D01" w:rsidR="00B94D95" w:rsidRPr="0048386B" w:rsidRDefault="0088460E" w:rsidP="00EA437A">
      <w:pPr>
        <w:pStyle w:val="ListParagraph"/>
        <w:numPr>
          <w:ilvl w:val="0"/>
          <w:numId w:val="46"/>
        </w:numPr>
        <w:spacing w:after="80" w:line="240" w:lineRule="auto"/>
        <w:ind w:left="360"/>
        <w:contextualSpacing w:val="0"/>
        <w:rPr>
          <w:rFonts w:ascii="Times New Roman" w:hAnsi="Times New Roman"/>
          <w:b/>
          <w:lang w:val="es-MX"/>
        </w:rPr>
      </w:pPr>
      <w:r w:rsidRPr="0048386B">
        <w:rPr>
          <w:rFonts w:ascii="Times New Roman" w:hAnsi="Times New Roman"/>
          <w:b/>
          <w:lang w:val="es-MX"/>
        </w:rPr>
        <w:t xml:space="preserve">¿Qué características se requieren para una unidad segura? </w:t>
      </w:r>
      <w:r w:rsidRPr="0048386B">
        <w:rPr>
          <w:rFonts w:ascii="Times New Roman" w:hAnsi="Times New Roman"/>
          <w:bCs/>
          <w:lang w:val="es-MX"/>
        </w:rPr>
        <w:t xml:space="preserve">Puede enumerar aquí cualquier información que facilite una transferencia adecuada, como las necesidades de accesibilidad, y una descripción de dónde es seguro o inseguro para usted vivir. </w:t>
      </w:r>
    </w:p>
    <w:p w14:paraId="1C1DAE93" w14:textId="78DB8EC1" w:rsidR="00FB1141" w:rsidRPr="0048386B" w:rsidRDefault="0088460E" w:rsidP="00EA437A">
      <w:pPr>
        <w:pStyle w:val="ListParagraph"/>
        <w:spacing w:after="80" w:line="240" w:lineRule="auto"/>
        <w:ind w:left="360"/>
        <w:contextualSpacing w:val="0"/>
        <w:rPr>
          <w:rFonts w:ascii="Times New Roman" w:hAnsi="Times New Roman"/>
          <w:b/>
          <w:lang w:val="es-MX"/>
        </w:rPr>
      </w:pPr>
      <w:r w:rsidRPr="0048386B">
        <w:rPr>
          <w:rFonts w:ascii="Times New Roman" w:hAnsi="Times New Roman"/>
          <w:bCs/>
          <w:lang w:val="es-MX"/>
        </w:rPr>
        <w:t>(</w:t>
      </w:r>
      <w:r w:rsidRPr="0048386B">
        <w:rPr>
          <w:rFonts w:ascii="Times New Roman" w:hAnsi="Times New Roman"/>
          <w:bCs/>
          <w:i/>
          <w:iCs/>
          <w:lang w:val="es-MX"/>
        </w:rPr>
        <w:t>Tenga en cuenta que la capacidad de proporcionar una transferencia de emergencia se basa en la disponibilidad de la unidad</w:t>
      </w:r>
      <w:r w:rsidRPr="0048386B">
        <w:rPr>
          <w:rFonts w:ascii="Times New Roman" w:hAnsi="Times New Roman"/>
          <w:bCs/>
          <w:lang w:val="es-MX"/>
        </w:rPr>
        <w:t>).</w:t>
      </w:r>
    </w:p>
    <w:p w14:paraId="1D4CF322" w14:textId="77777777" w:rsidR="0026068A" w:rsidRPr="0048386B" w:rsidRDefault="0026068A" w:rsidP="00EA437A">
      <w:pPr>
        <w:pStyle w:val="ListParagraph"/>
        <w:spacing w:after="80" w:line="240" w:lineRule="auto"/>
        <w:ind w:left="360"/>
        <w:contextualSpacing w:val="0"/>
        <w:rPr>
          <w:rFonts w:ascii="Times New Roman" w:hAnsi="Times New Roman"/>
          <w:lang w:val="es-MX"/>
        </w:rPr>
      </w:pPr>
    </w:p>
    <w:p w14:paraId="431E7963" w14:textId="56D7510B" w:rsidR="00EA437A" w:rsidRPr="0048386B" w:rsidRDefault="00EA437A" w:rsidP="00EA437A">
      <w:pPr>
        <w:pStyle w:val="ListParagraph"/>
        <w:spacing w:after="80" w:line="240" w:lineRule="auto"/>
        <w:ind w:left="360"/>
        <w:contextualSpacing w:val="0"/>
        <w:rPr>
          <w:rFonts w:ascii="Times New Roman" w:hAnsi="Times New Roman"/>
          <w:lang w:val="es-MX"/>
        </w:rPr>
        <w:sectPr w:rsidR="00EA437A" w:rsidRPr="0048386B" w:rsidSect="00053912">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864" w:right="864" w:bottom="1170" w:left="864" w:header="720" w:footer="720" w:gutter="0"/>
          <w:cols w:space="720"/>
          <w:titlePg/>
          <w:docGrid w:linePitch="360"/>
        </w:sectPr>
      </w:pPr>
    </w:p>
    <w:p w14:paraId="09BD8271" w14:textId="6B478587" w:rsidR="00524574" w:rsidRPr="0048386B" w:rsidRDefault="0088460E" w:rsidP="00EA437A">
      <w:pPr>
        <w:pStyle w:val="ListParagraph"/>
        <w:spacing w:after="80" w:line="240" w:lineRule="auto"/>
        <w:ind w:left="360"/>
        <w:contextualSpacing w:val="0"/>
        <w:rPr>
          <w:rFonts w:ascii="Times New Roman" w:hAnsi="Times New Roman"/>
          <w:bCs/>
          <w:lang w:val="es-MX"/>
        </w:rPr>
      </w:pPr>
      <w:r w:rsidRPr="00EA437A">
        <w:rPr>
          <w:rFonts w:ascii="Times New Roman" w:hAnsi="Times New Roman"/>
        </w:rPr>
        <w:fldChar w:fldCharType="begin">
          <w:ffData>
            <w:name w:val="Check"/>
            <w:enabled/>
            <w:calcOnExit w:val="0"/>
            <w:checkBox>
              <w:sizeAuto/>
              <w:default w:val="0"/>
            </w:checkBox>
          </w:ffData>
        </w:fldChar>
      </w:r>
      <w:r w:rsidRPr="0048386B">
        <w:rPr>
          <w:rFonts w:ascii="Times New Roman" w:hAnsi="Times New Roman"/>
          <w:bCs/>
          <w:lang w:val="es-MX"/>
        </w:rPr>
        <w:instrText xml:space="preserve"> FORMCHECKBOX </w:instrText>
      </w:r>
      <w:r w:rsidRPr="00EA437A">
        <w:rPr>
          <w:rFonts w:ascii="Times New Roman" w:hAnsi="Times New Roman"/>
        </w:rPr>
      </w:r>
      <w:r w:rsidRPr="00EA437A">
        <w:rPr>
          <w:rFonts w:ascii="Times New Roman" w:hAnsi="Times New Roman"/>
        </w:rPr>
        <w:fldChar w:fldCharType="separate"/>
      </w:r>
      <w:r w:rsidRPr="00EA437A">
        <w:rPr>
          <w:rFonts w:ascii="Times New Roman" w:hAnsi="Times New Roman"/>
        </w:rPr>
        <w:fldChar w:fldCharType="end"/>
      </w:r>
      <w:r w:rsidRPr="0048386B">
        <w:rPr>
          <w:rFonts w:ascii="Times New Roman" w:hAnsi="Times New Roman"/>
          <w:bCs/>
          <w:lang w:val="es-MX"/>
        </w:rPr>
        <w:t xml:space="preserve"> Nuevo Barrio</w:t>
      </w:r>
      <w:r w:rsidR="00C00B48" w:rsidRPr="0048386B">
        <w:rPr>
          <w:rFonts w:ascii="Times New Roman" w:hAnsi="Times New Roman"/>
          <w:bCs/>
          <w:lang w:val="es-MX"/>
        </w:rPr>
        <w:tab/>
      </w:r>
      <w:r w:rsidR="0048386B">
        <w:rPr>
          <w:rFonts w:ascii="Times New Roman" w:hAnsi="Times New Roman"/>
          <w:bCs/>
          <w:lang w:val="es-MX"/>
        </w:rPr>
        <w:tab/>
      </w:r>
      <w:r w:rsidR="0048386B">
        <w:rPr>
          <w:rFonts w:ascii="Times New Roman" w:hAnsi="Times New Roman"/>
          <w:bCs/>
          <w:lang w:val="es-MX"/>
        </w:rPr>
        <w:tab/>
      </w:r>
      <w:r w:rsidRPr="00863250">
        <w:rPr>
          <w:rFonts w:ascii="Times New Roman" w:hAnsi="Times New Roman"/>
          <w:bCs/>
        </w:rPr>
        <w:fldChar w:fldCharType="begin">
          <w:ffData>
            <w:name w:val="Check"/>
            <w:enabled/>
            <w:calcOnExit w:val="0"/>
            <w:checkBox>
              <w:sizeAuto/>
              <w:default w:val="0"/>
            </w:checkBox>
          </w:ffData>
        </w:fldChar>
      </w:r>
      <w:r w:rsidRPr="0048386B">
        <w:rPr>
          <w:rFonts w:ascii="Times New Roman" w:hAnsi="Times New Roman"/>
          <w:bCs/>
          <w:lang w:val="es-MX"/>
        </w:rPr>
        <w:instrText xml:space="preserve"> FORMCHECKBOX </w:instrText>
      </w:r>
      <w:r w:rsidRPr="00863250">
        <w:rPr>
          <w:rFonts w:ascii="Times New Roman" w:hAnsi="Times New Roman"/>
          <w:bCs/>
        </w:rPr>
      </w:r>
      <w:r w:rsidRPr="00863250">
        <w:rPr>
          <w:rFonts w:ascii="Times New Roman" w:hAnsi="Times New Roman"/>
          <w:bCs/>
        </w:rPr>
        <w:fldChar w:fldCharType="separate"/>
      </w:r>
      <w:r w:rsidRPr="00863250">
        <w:rPr>
          <w:rFonts w:ascii="Times New Roman" w:hAnsi="Times New Roman"/>
          <w:bCs/>
        </w:rPr>
        <w:fldChar w:fldCharType="end"/>
      </w:r>
      <w:r w:rsidRPr="0048386B">
        <w:rPr>
          <w:rFonts w:ascii="Times New Roman" w:hAnsi="Times New Roman"/>
          <w:bCs/>
          <w:lang w:val="es-MX"/>
        </w:rPr>
        <w:t xml:space="preserve"> Edificio Nuevo</w:t>
      </w:r>
    </w:p>
    <w:p w14:paraId="16126200" w14:textId="7167925A" w:rsidR="00524574" w:rsidRPr="0048386B" w:rsidRDefault="0088460E" w:rsidP="00EA437A">
      <w:pPr>
        <w:pStyle w:val="ListParagraph"/>
        <w:spacing w:after="80" w:line="240" w:lineRule="auto"/>
        <w:ind w:left="360"/>
        <w:contextualSpacing w:val="0"/>
        <w:rPr>
          <w:rFonts w:ascii="Times New Roman" w:hAnsi="Times New Roman"/>
          <w:bCs/>
          <w:lang w:val="es-MX"/>
        </w:rPr>
      </w:pPr>
      <w:r w:rsidRPr="00EA437A">
        <w:rPr>
          <w:rFonts w:ascii="Times New Roman" w:hAnsi="Times New Roman"/>
        </w:rPr>
        <w:fldChar w:fldCharType="begin">
          <w:ffData>
            <w:name w:val="Check"/>
            <w:enabled/>
            <w:calcOnExit w:val="0"/>
            <w:checkBox>
              <w:sizeAuto/>
              <w:default w:val="0"/>
            </w:checkBox>
          </w:ffData>
        </w:fldChar>
      </w:r>
      <w:r w:rsidRPr="0048386B">
        <w:rPr>
          <w:rFonts w:ascii="Times New Roman" w:hAnsi="Times New Roman"/>
          <w:bCs/>
          <w:lang w:val="es-MX"/>
        </w:rPr>
        <w:instrText xml:space="preserve"> FORMCHECKBOX </w:instrText>
      </w:r>
      <w:r w:rsidRPr="00EA437A">
        <w:rPr>
          <w:rFonts w:ascii="Times New Roman" w:hAnsi="Times New Roman"/>
        </w:rPr>
      </w:r>
      <w:r w:rsidRPr="00EA437A">
        <w:rPr>
          <w:rFonts w:ascii="Times New Roman" w:hAnsi="Times New Roman"/>
        </w:rPr>
        <w:fldChar w:fldCharType="separate"/>
      </w:r>
      <w:r w:rsidRPr="00EA437A">
        <w:rPr>
          <w:rFonts w:ascii="Times New Roman" w:hAnsi="Times New Roman"/>
        </w:rPr>
        <w:fldChar w:fldCharType="end"/>
      </w:r>
      <w:r w:rsidRPr="0048386B">
        <w:rPr>
          <w:rFonts w:ascii="Times New Roman" w:hAnsi="Times New Roman"/>
          <w:bCs/>
          <w:lang w:val="es-MX"/>
        </w:rPr>
        <w:t xml:space="preserve"> Unidad del primer piso</w:t>
      </w:r>
      <w:r w:rsidRPr="0048386B">
        <w:rPr>
          <w:rFonts w:ascii="Times New Roman" w:hAnsi="Times New Roman"/>
          <w:bCs/>
          <w:lang w:val="es-MX"/>
        </w:rPr>
        <w:tab/>
      </w:r>
      <w:r w:rsidR="00C00B48" w:rsidRPr="0048386B">
        <w:rPr>
          <w:rFonts w:ascii="Times New Roman" w:hAnsi="Times New Roman"/>
          <w:bCs/>
          <w:lang w:val="es-MX"/>
        </w:rPr>
        <w:tab/>
      </w:r>
      <w:r w:rsidR="00C00B48" w:rsidRPr="00EA437A">
        <w:rPr>
          <w:rFonts w:ascii="Times New Roman" w:hAnsi="Times New Roman"/>
        </w:rPr>
        <w:fldChar w:fldCharType="begin">
          <w:ffData>
            <w:name w:val=""/>
            <w:enabled/>
            <w:calcOnExit w:val="0"/>
            <w:checkBox>
              <w:sizeAuto/>
              <w:default w:val="0"/>
            </w:checkBox>
          </w:ffData>
        </w:fldChar>
      </w:r>
      <w:r w:rsidR="00C00B48" w:rsidRPr="0048386B">
        <w:rPr>
          <w:rFonts w:ascii="Times New Roman" w:hAnsi="Times New Roman"/>
          <w:lang w:val="es-MX"/>
        </w:rPr>
        <w:instrText xml:space="preserve"> FORMCHECKBOX </w:instrText>
      </w:r>
      <w:r w:rsidR="00C00B48" w:rsidRPr="00EA437A">
        <w:rPr>
          <w:rFonts w:ascii="Times New Roman" w:hAnsi="Times New Roman"/>
        </w:rPr>
      </w:r>
      <w:r w:rsidR="00C00B48" w:rsidRPr="00EA437A">
        <w:rPr>
          <w:rFonts w:ascii="Times New Roman" w:hAnsi="Times New Roman"/>
        </w:rPr>
        <w:fldChar w:fldCharType="separate"/>
      </w:r>
      <w:r w:rsidR="00C00B48" w:rsidRPr="00EA437A">
        <w:rPr>
          <w:rFonts w:ascii="Times New Roman" w:hAnsi="Times New Roman"/>
        </w:rPr>
        <w:fldChar w:fldCharType="end"/>
      </w:r>
      <w:r w:rsidR="00C00B48" w:rsidRPr="0048386B">
        <w:rPr>
          <w:rFonts w:ascii="Times New Roman" w:hAnsi="Times New Roman"/>
          <w:lang w:val="es-MX"/>
        </w:rPr>
        <w:t xml:space="preserve"> </w:t>
      </w:r>
      <w:r w:rsidR="00C00B48" w:rsidRPr="0048386B">
        <w:rPr>
          <w:rFonts w:ascii="Times New Roman" w:hAnsi="Times New Roman"/>
          <w:bCs/>
          <w:lang w:val="es-MX"/>
        </w:rPr>
        <w:t>Unidad del segundo piso (y superior)</w:t>
      </w:r>
    </w:p>
    <w:p w14:paraId="198A355F" w14:textId="57372C58" w:rsidR="00C00B48" w:rsidRPr="0048386B" w:rsidRDefault="0088460E" w:rsidP="00EA437A">
      <w:pPr>
        <w:pStyle w:val="ListParagraph"/>
        <w:spacing w:after="80" w:line="240" w:lineRule="auto"/>
        <w:ind w:left="0" w:firstLine="360"/>
        <w:contextualSpacing w:val="0"/>
        <w:rPr>
          <w:rFonts w:ascii="Times New Roman" w:hAnsi="Times New Roman"/>
          <w:bCs/>
          <w:lang w:val="es-MX"/>
        </w:rPr>
      </w:pPr>
      <w:r w:rsidRPr="00EA437A">
        <w:rPr>
          <w:rFonts w:ascii="Times New Roman" w:hAnsi="Times New Roman"/>
        </w:rPr>
        <w:fldChar w:fldCharType="begin">
          <w:ffData>
            <w:name w:val=""/>
            <w:enabled/>
            <w:calcOnExit w:val="0"/>
            <w:checkBox>
              <w:sizeAuto/>
              <w:default w:val="0"/>
            </w:checkBox>
          </w:ffData>
        </w:fldChar>
      </w:r>
      <w:r w:rsidRPr="0048386B">
        <w:rPr>
          <w:rFonts w:ascii="Times New Roman" w:hAnsi="Times New Roman"/>
          <w:lang w:val="es-MX"/>
        </w:rPr>
        <w:instrText xml:space="preserve"> FORMCHECKBOX </w:instrText>
      </w:r>
      <w:r w:rsidRPr="00EA437A">
        <w:rPr>
          <w:rFonts w:ascii="Times New Roman" w:hAnsi="Times New Roman"/>
        </w:rPr>
      </w:r>
      <w:r w:rsidRPr="00EA437A">
        <w:rPr>
          <w:rFonts w:ascii="Times New Roman" w:hAnsi="Times New Roman"/>
        </w:rPr>
        <w:fldChar w:fldCharType="separate"/>
      </w:r>
      <w:r w:rsidRPr="00EA437A">
        <w:rPr>
          <w:rFonts w:ascii="Times New Roman" w:hAnsi="Times New Roman"/>
        </w:rPr>
        <w:fldChar w:fldCharType="end"/>
      </w:r>
      <w:r w:rsidRPr="0048386B">
        <w:rPr>
          <w:rFonts w:ascii="Times New Roman" w:hAnsi="Times New Roman"/>
          <w:lang w:val="es-MX"/>
        </w:rPr>
        <w:t xml:space="preserve"> </w:t>
      </w:r>
      <w:r w:rsidRPr="0048386B">
        <w:rPr>
          <w:rFonts w:ascii="Times New Roman" w:hAnsi="Times New Roman"/>
          <w:bCs/>
          <w:lang w:val="es-MX"/>
        </w:rPr>
        <w:t>Cerca de una salida</w:t>
      </w:r>
      <w:r w:rsidRPr="0048386B">
        <w:rPr>
          <w:rFonts w:ascii="Times New Roman" w:hAnsi="Times New Roman"/>
          <w:bCs/>
          <w:lang w:val="es-MX"/>
        </w:rPr>
        <w:tab/>
      </w:r>
      <w:r w:rsidRPr="0048386B">
        <w:rPr>
          <w:rFonts w:ascii="Times New Roman" w:hAnsi="Times New Roman"/>
          <w:bCs/>
          <w:lang w:val="es-MX"/>
        </w:rPr>
        <w:tab/>
      </w:r>
      <w:r w:rsidRPr="00863250">
        <w:rPr>
          <w:rFonts w:ascii="Times New Roman" w:hAnsi="Times New Roman"/>
          <w:bCs/>
        </w:rPr>
        <w:fldChar w:fldCharType="begin">
          <w:ffData>
            <w:name w:val="Check"/>
            <w:enabled/>
            <w:calcOnExit w:val="0"/>
            <w:checkBox>
              <w:sizeAuto/>
              <w:default w:val="0"/>
            </w:checkBox>
          </w:ffData>
        </w:fldChar>
      </w:r>
      <w:r w:rsidRPr="0048386B">
        <w:rPr>
          <w:rFonts w:ascii="Times New Roman" w:hAnsi="Times New Roman"/>
          <w:bCs/>
          <w:lang w:val="es-MX"/>
        </w:rPr>
        <w:instrText xml:space="preserve"> FORMCHECKBOX </w:instrText>
      </w:r>
      <w:r w:rsidRPr="00863250">
        <w:rPr>
          <w:rFonts w:ascii="Times New Roman" w:hAnsi="Times New Roman"/>
          <w:bCs/>
        </w:rPr>
      </w:r>
      <w:r w:rsidRPr="00863250">
        <w:rPr>
          <w:rFonts w:ascii="Times New Roman" w:hAnsi="Times New Roman"/>
          <w:bCs/>
        </w:rPr>
        <w:fldChar w:fldCharType="separate"/>
      </w:r>
      <w:r w:rsidRPr="00863250">
        <w:rPr>
          <w:rFonts w:ascii="Times New Roman" w:hAnsi="Times New Roman"/>
          <w:bCs/>
        </w:rPr>
        <w:fldChar w:fldCharType="end"/>
      </w:r>
      <w:r w:rsidRPr="0048386B">
        <w:rPr>
          <w:rFonts w:ascii="Times New Roman" w:hAnsi="Times New Roman"/>
          <w:bCs/>
          <w:lang w:val="es-MX"/>
        </w:rPr>
        <w:t xml:space="preserve"> Pasillos/</w:t>
      </w:r>
      <w:r w:rsidR="0048386B" w:rsidRPr="0048386B">
        <w:rPr>
          <w:rFonts w:ascii="Times New Roman" w:hAnsi="Times New Roman"/>
          <w:bCs/>
          <w:lang w:val="es-MX"/>
        </w:rPr>
        <w:t>pasarelas bien iluminadas</w:t>
      </w:r>
    </w:p>
    <w:p w14:paraId="4FC71205" w14:textId="0F5B9CEB" w:rsidR="00BE372D" w:rsidRPr="0048386B" w:rsidRDefault="0088460E" w:rsidP="00EA437A">
      <w:pPr>
        <w:pStyle w:val="ListParagraph"/>
        <w:spacing w:after="80" w:line="240" w:lineRule="auto"/>
        <w:ind w:left="360"/>
        <w:contextualSpacing w:val="0"/>
        <w:rPr>
          <w:rFonts w:ascii="Times New Roman" w:hAnsi="Times New Roman"/>
          <w:lang w:val="es-MX"/>
        </w:rPr>
      </w:pPr>
      <w:r w:rsidRPr="00EA437A">
        <w:rPr>
          <w:rFonts w:ascii="Times New Roman" w:hAnsi="Times New Roman"/>
        </w:rPr>
        <w:fldChar w:fldCharType="begin">
          <w:ffData>
            <w:name w:val="Check"/>
            <w:enabled/>
            <w:calcOnExit w:val="0"/>
            <w:checkBox>
              <w:sizeAuto/>
              <w:default w:val="0"/>
            </w:checkBox>
          </w:ffData>
        </w:fldChar>
      </w:r>
      <w:r w:rsidRPr="0048386B">
        <w:rPr>
          <w:rFonts w:ascii="Times New Roman" w:hAnsi="Times New Roman"/>
          <w:bCs/>
          <w:lang w:val="es-MX"/>
        </w:rPr>
        <w:instrText xml:space="preserve"> FORMCHECKBOX </w:instrText>
      </w:r>
      <w:r w:rsidRPr="00EA437A">
        <w:rPr>
          <w:rFonts w:ascii="Times New Roman" w:hAnsi="Times New Roman"/>
        </w:rPr>
      </w:r>
      <w:r w:rsidRPr="00EA437A">
        <w:rPr>
          <w:rFonts w:ascii="Times New Roman" w:hAnsi="Times New Roman"/>
        </w:rPr>
        <w:fldChar w:fldCharType="separate"/>
      </w:r>
      <w:r w:rsidRPr="00EA437A">
        <w:rPr>
          <w:rFonts w:ascii="Times New Roman" w:hAnsi="Times New Roman"/>
        </w:rPr>
        <w:fldChar w:fldCharType="end"/>
      </w:r>
      <w:r w:rsidRPr="0048386B">
        <w:rPr>
          <w:rFonts w:ascii="Times New Roman" w:hAnsi="Times New Roman"/>
          <w:bCs/>
          <w:lang w:val="es-MX"/>
        </w:rPr>
        <w:t xml:space="preserve"> Seguridad las 24 horas</w:t>
      </w:r>
      <w:r w:rsidR="0028026E" w:rsidRPr="0048386B">
        <w:rPr>
          <w:rFonts w:ascii="Times New Roman" w:hAnsi="Times New Roman"/>
          <w:bCs/>
          <w:lang w:val="es-MX"/>
        </w:rPr>
        <w:tab/>
      </w:r>
      <w:r w:rsidR="0028026E" w:rsidRPr="0048386B">
        <w:rPr>
          <w:rFonts w:ascii="Times New Roman" w:hAnsi="Times New Roman"/>
          <w:bCs/>
          <w:lang w:val="es-MX"/>
        </w:rPr>
        <w:tab/>
      </w:r>
      <w:r w:rsidR="0028026E" w:rsidRPr="00863250">
        <w:rPr>
          <w:rFonts w:ascii="Times New Roman" w:hAnsi="Times New Roman"/>
          <w:bCs/>
        </w:rPr>
        <w:fldChar w:fldCharType="begin">
          <w:ffData>
            <w:name w:val="Check"/>
            <w:enabled/>
            <w:calcOnExit w:val="0"/>
            <w:checkBox>
              <w:sizeAuto/>
              <w:default w:val="0"/>
            </w:checkBox>
          </w:ffData>
        </w:fldChar>
      </w:r>
      <w:r w:rsidR="0028026E" w:rsidRPr="0048386B">
        <w:rPr>
          <w:rFonts w:ascii="Times New Roman" w:hAnsi="Times New Roman"/>
          <w:bCs/>
          <w:lang w:val="es-MX"/>
        </w:rPr>
        <w:instrText xml:space="preserve"> FORMCHECKBOX </w:instrText>
      </w:r>
      <w:r w:rsidR="0028026E" w:rsidRPr="00863250">
        <w:rPr>
          <w:rFonts w:ascii="Times New Roman" w:hAnsi="Times New Roman"/>
          <w:bCs/>
        </w:rPr>
      </w:r>
      <w:r w:rsidR="0028026E" w:rsidRPr="00863250">
        <w:rPr>
          <w:rFonts w:ascii="Times New Roman" w:hAnsi="Times New Roman"/>
          <w:bCs/>
        </w:rPr>
        <w:fldChar w:fldCharType="separate"/>
      </w:r>
      <w:r w:rsidR="0028026E" w:rsidRPr="00863250">
        <w:rPr>
          <w:rFonts w:ascii="Times New Roman" w:hAnsi="Times New Roman"/>
          <w:bCs/>
        </w:rPr>
        <w:fldChar w:fldCharType="end"/>
      </w:r>
      <w:r w:rsidR="0028026E" w:rsidRPr="0048386B">
        <w:rPr>
          <w:rFonts w:ascii="Times New Roman" w:hAnsi="Times New Roman"/>
          <w:bCs/>
          <w:lang w:val="es-MX"/>
        </w:rPr>
        <w:t xml:space="preserve"> Unidad accesible</w:t>
      </w:r>
    </w:p>
    <w:p w14:paraId="5D969C98" w14:textId="6AA3E2A6" w:rsidR="0095041E" w:rsidRPr="0048386B" w:rsidRDefault="0088460E" w:rsidP="00EA437A">
      <w:pPr>
        <w:pStyle w:val="ListParagraph"/>
        <w:spacing w:after="80" w:line="240" w:lineRule="auto"/>
        <w:ind w:left="360"/>
        <w:contextualSpacing w:val="0"/>
        <w:rPr>
          <w:rFonts w:ascii="Times New Roman" w:hAnsi="Times New Roman"/>
          <w:lang w:val="es-MX"/>
        </w:rPr>
      </w:pPr>
      <w:r w:rsidRPr="00863250">
        <w:rPr>
          <w:rFonts w:ascii="Times New Roman" w:hAnsi="Times New Roman"/>
        </w:rPr>
        <w:fldChar w:fldCharType="begin">
          <w:ffData>
            <w:name w:val="Check"/>
            <w:enabled/>
            <w:calcOnExit w:val="0"/>
            <w:checkBox>
              <w:sizeAuto/>
              <w:default w:val="0"/>
            </w:checkBox>
          </w:ffData>
        </w:fldChar>
      </w:r>
      <w:r w:rsidRPr="0048386B">
        <w:rPr>
          <w:rFonts w:ascii="Times New Roman" w:hAnsi="Times New Roman"/>
          <w:lang w:val="es-MX"/>
        </w:rPr>
        <w:instrText xml:space="preserve"> FORMCHECKBOX </w:instrText>
      </w:r>
      <w:r w:rsidRPr="00863250">
        <w:rPr>
          <w:rFonts w:ascii="Times New Roman" w:hAnsi="Times New Roman"/>
        </w:rPr>
      </w:r>
      <w:r w:rsidRPr="00863250">
        <w:rPr>
          <w:rFonts w:ascii="Times New Roman" w:hAnsi="Times New Roman"/>
        </w:rPr>
        <w:fldChar w:fldCharType="separate"/>
      </w:r>
      <w:r w:rsidRPr="00863250">
        <w:rPr>
          <w:rFonts w:ascii="Times New Roman" w:hAnsi="Times New Roman"/>
        </w:rPr>
        <w:fldChar w:fldCharType="end"/>
      </w:r>
      <w:r w:rsidRPr="0048386B">
        <w:rPr>
          <w:rFonts w:ascii="Times New Roman" w:hAnsi="Times New Roman"/>
          <w:lang w:val="es-MX"/>
        </w:rPr>
        <w:t xml:space="preserve"> </w:t>
      </w:r>
      <w:r w:rsidR="0048386B" w:rsidRPr="0048386B">
        <w:rPr>
          <w:rFonts w:ascii="Times New Roman" w:hAnsi="Times New Roman"/>
          <w:lang w:val="es-MX"/>
        </w:rPr>
        <w:t>Otro: _</w:t>
      </w:r>
      <w:r w:rsidRPr="0048386B">
        <w:rPr>
          <w:rFonts w:ascii="Times New Roman" w:hAnsi="Times New Roman"/>
          <w:lang w:val="es-MX"/>
        </w:rPr>
        <w:t>__________________________________________________________________________________</w:t>
      </w:r>
    </w:p>
    <w:p w14:paraId="421BCA0E" w14:textId="260CA389" w:rsidR="00BE372D" w:rsidRPr="00EA437A" w:rsidRDefault="0088460E" w:rsidP="00EA437A">
      <w:pPr>
        <w:pStyle w:val="ListParagraph"/>
        <w:spacing w:after="80" w:line="240" w:lineRule="auto"/>
        <w:ind w:left="360"/>
        <w:contextualSpacing w:val="0"/>
        <w:rPr>
          <w:rFonts w:ascii="Times New Roman" w:hAnsi="Times New Roman"/>
        </w:rPr>
      </w:pPr>
      <w:r w:rsidRPr="00EA437A">
        <w:rPr>
          <w:rFonts w:ascii="Times New Roman" w:hAnsi="Times New Roman"/>
        </w:rPr>
        <w:t>___________________________________________________________________________________________</w:t>
      </w:r>
    </w:p>
    <w:p w14:paraId="1112B8AE" w14:textId="77777777" w:rsidR="002848B7" w:rsidRPr="00863250" w:rsidRDefault="002848B7" w:rsidP="00EA437A">
      <w:pPr>
        <w:pStyle w:val="ListParagraph"/>
        <w:spacing w:after="80" w:line="240" w:lineRule="auto"/>
        <w:ind w:left="0"/>
        <w:contextualSpacing w:val="0"/>
        <w:rPr>
          <w:rFonts w:ascii="Times New Roman" w:hAnsi="Times New Roman"/>
          <w:bCs/>
        </w:rPr>
      </w:pPr>
    </w:p>
    <w:p w14:paraId="021DE66D" w14:textId="1785A8CF" w:rsidR="0073196E" w:rsidRPr="0048386B" w:rsidRDefault="0088460E" w:rsidP="005C31CB">
      <w:pPr>
        <w:pStyle w:val="ListParagraph"/>
        <w:numPr>
          <w:ilvl w:val="0"/>
          <w:numId w:val="46"/>
        </w:numPr>
        <w:spacing w:after="80" w:line="240" w:lineRule="auto"/>
        <w:ind w:left="360"/>
        <w:contextualSpacing w:val="0"/>
        <w:rPr>
          <w:rFonts w:ascii="Times New Roman" w:hAnsi="Times New Roman"/>
          <w:b/>
          <w:bCs/>
          <w:lang w:val="es-MX"/>
        </w:rPr>
      </w:pPr>
      <w:bookmarkStart w:id="5" w:name="_Hlk100742755"/>
      <w:r w:rsidRPr="0048386B">
        <w:rPr>
          <w:rFonts w:ascii="Times New Roman" w:hAnsi="Times New Roman"/>
          <w:lang w:val="es-MX"/>
        </w:rPr>
        <w:t xml:space="preserve">Para aprobar su solicitud de transferencia de emergencia, su proveedor de vivienda cubierta puede requerir que usted proporcione documentación escrita que demuestre que usted (o un miembro de su hogar) es víctima de violencia/abuso de VAWA.  Su proveedor de vivienda cubierta debe hacer esta solicitud de documentación por escrito.  Puede optar por presentar </w:t>
      </w:r>
      <w:bookmarkEnd w:id="5"/>
      <w:r w:rsidR="008C619E" w:rsidRPr="0048386B">
        <w:rPr>
          <w:rFonts w:ascii="Times New Roman" w:hAnsi="Times New Roman"/>
          <w:b/>
          <w:bCs/>
          <w:u w:val="single"/>
          <w:lang w:val="es-MX"/>
        </w:rPr>
        <w:t>cualquiera</w:t>
      </w:r>
      <w:r w:rsidR="008C619E" w:rsidRPr="0048386B">
        <w:rPr>
          <w:rFonts w:ascii="Times New Roman" w:hAnsi="Times New Roman"/>
          <w:lang w:val="es-MX"/>
        </w:rPr>
        <w:t xml:space="preserve"> de los siguientes tipos de documentación: </w:t>
      </w:r>
    </w:p>
    <w:p w14:paraId="1D28C172" w14:textId="00791836" w:rsidR="002A2F98" w:rsidRPr="0048386B" w:rsidRDefault="0088460E" w:rsidP="00EA437A">
      <w:pPr>
        <w:pStyle w:val="ListParagraph"/>
        <w:numPr>
          <w:ilvl w:val="0"/>
          <w:numId w:val="50"/>
        </w:numPr>
        <w:spacing w:after="80" w:line="240" w:lineRule="auto"/>
        <w:contextualSpacing w:val="0"/>
        <w:rPr>
          <w:rFonts w:ascii="Times New Roman" w:hAnsi="Times New Roman"/>
          <w:bCs/>
          <w:lang w:val="es-MX"/>
        </w:rPr>
      </w:pPr>
      <w:r w:rsidRPr="0048386B">
        <w:rPr>
          <w:rFonts w:ascii="Times New Roman" w:hAnsi="Times New Roman"/>
          <w:lang w:val="es-MX"/>
        </w:rPr>
        <w:t xml:space="preserve"> </w:t>
      </w:r>
      <w:r w:rsidRPr="0048386B">
        <w:rPr>
          <w:rFonts w:ascii="Times New Roman" w:hAnsi="Times New Roman"/>
          <w:bCs/>
          <w:lang w:val="es-MX"/>
        </w:rPr>
        <w:t xml:space="preserve">Formulario HUD-5382 </w:t>
      </w:r>
      <w:r w:rsidRPr="0048386B">
        <w:rPr>
          <w:rFonts w:ascii="Times New Roman" w:hAnsi="Times New Roman"/>
          <w:bCs/>
          <w:i/>
          <w:iCs/>
          <w:lang w:val="es-MX"/>
        </w:rPr>
        <w:t>Certificación de Violencia Doméstica, Violencia en el Noviazgo, Agresión Sexual o Acecho, y Documentación Alternativa</w:t>
      </w:r>
      <w:r w:rsidRPr="0048386B">
        <w:rPr>
          <w:rFonts w:ascii="Times New Roman" w:hAnsi="Times New Roman"/>
          <w:bCs/>
          <w:lang w:val="es-MX"/>
        </w:rPr>
        <w:t xml:space="preserve">, que pregunta su nombre y el nombre del perpetrador (si se conoce y es seguro proporcionar); </w:t>
      </w:r>
    </w:p>
    <w:p w14:paraId="0AA73551" w14:textId="6CC6091D" w:rsidR="00FB1141" w:rsidRPr="00863250" w:rsidRDefault="0088460E" w:rsidP="00EA437A">
      <w:pPr>
        <w:pStyle w:val="ListParagraph"/>
        <w:numPr>
          <w:ilvl w:val="0"/>
          <w:numId w:val="50"/>
        </w:numPr>
        <w:spacing w:after="80" w:line="240" w:lineRule="auto"/>
        <w:contextualSpacing w:val="0"/>
        <w:rPr>
          <w:rFonts w:ascii="Times New Roman" w:hAnsi="Times New Roman"/>
          <w:bCs/>
        </w:rPr>
      </w:pPr>
      <w:r w:rsidRPr="0048386B">
        <w:rPr>
          <w:rFonts w:ascii="Times New Roman" w:hAnsi="Times New Roman"/>
          <w:bCs/>
          <w:lang w:val="es-MX"/>
        </w:rPr>
        <w:t xml:space="preserve">Un documento firmado por un proveedor de servicios para víctimas, abogado, profesional de la salud mental o profesional médico que le haya ayudado a abordar la violencia/abuso de VAWA.  El profesional debe declarar "bajo pena de perjurio" que cree en la ocurrencia del incidente de violencia/abuso de VAWA y que está cubierto por VAWA.  </w:t>
      </w:r>
      <w:r w:rsidRPr="00863250">
        <w:rPr>
          <w:rFonts w:ascii="Times New Roman" w:hAnsi="Times New Roman"/>
          <w:bCs/>
        </w:rPr>
        <w:t xml:space="preserve">Tanto usted como el profesional deben firmar la </w:t>
      </w:r>
      <w:r w:rsidR="0048386B" w:rsidRPr="00863250">
        <w:rPr>
          <w:rFonts w:ascii="Times New Roman" w:hAnsi="Times New Roman"/>
          <w:bCs/>
        </w:rPr>
        <w:t>declaración.</w:t>
      </w:r>
    </w:p>
    <w:p w14:paraId="4F72FD4F" w14:textId="03946BC0" w:rsidR="009E2431" w:rsidRPr="0048386B" w:rsidRDefault="0088460E" w:rsidP="00EA437A">
      <w:pPr>
        <w:pStyle w:val="ListParagraph"/>
        <w:numPr>
          <w:ilvl w:val="0"/>
          <w:numId w:val="50"/>
        </w:numPr>
        <w:spacing w:after="80" w:line="240" w:lineRule="auto"/>
        <w:contextualSpacing w:val="0"/>
        <w:rPr>
          <w:rFonts w:ascii="Times New Roman" w:hAnsi="Times New Roman"/>
          <w:lang w:val="es-MX"/>
        </w:rPr>
      </w:pPr>
      <w:r w:rsidRPr="0048386B">
        <w:rPr>
          <w:rFonts w:ascii="Times New Roman" w:hAnsi="Times New Roman"/>
          <w:bCs/>
          <w:lang w:val="es-MX"/>
        </w:rPr>
        <w:t xml:space="preserve">Un registro policial, administrativo o judicial (como una orden de protección) que demuestre que usted (o un miembro del hogar) es víctima de violencia/abuso de VAWA; </w:t>
      </w:r>
      <w:r w:rsidR="00B05FB2" w:rsidRPr="0048386B">
        <w:rPr>
          <w:rFonts w:ascii="Times New Roman" w:hAnsi="Times New Roman"/>
          <w:bCs/>
          <w:sz w:val="24"/>
          <w:szCs w:val="24"/>
          <w:lang w:val="es-MX"/>
        </w:rPr>
        <w:t>O</w:t>
      </w:r>
    </w:p>
    <w:p w14:paraId="271704FE" w14:textId="27F1C883" w:rsidR="007271EB" w:rsidRPr="0048386B" w:rsidRDefault="0088460E" w:rsidP="00EA437A">
      <w:pPr>
        <w:pStyle w:val="ListParagraph"/>
        <w:numPr>
          <w:ilvl w:val="0"/>
          <w:numId w:val="50"/>
        </w:numPr>
        <w:spacing w:after="80" w:line="240" w:lineRule="auto"/>
        <w:contextualSpacing w:val="0"/>
        <w:rPr>
          <w:rFonts w:ascii="Times New Roman" w:hAnsi="Times New Roman"/>
          <w:lang w:val="es-MX"/>
        </w:rPr>
      </w:pPr>
      <w:r w:rsidRPr="0048386B">
        <w:rPr>
          <w:rFonts w:ascii="Times New Roman" w:hAnsi="Times New Roman"/>
          <w:lang w:val="es-MX"/>
        </w:rPr>
        <w:t>Si su proveedor de vivienda cubierta lo permite, una declaración u otra evidencia proporcionada por usted.</w:t>
      </w:r>
    </w:p>
    <w:p w14:paraId="7CE45047" w14:textId="6B170151" w:rsidR="00FB1141" w:rsidRPr="0048386B" w:rsidRDefault="00FB1141" w:rsidP="00EA437A">
      <w:pPr>
        <w:pStyle w:val="ListParagraph"/>
        <w:spacing w:after="80" w:line="240" w:lineRule="auto"/>
        <w:ind w:hanging="360"/>
        <w:contextualSpacing w:val="0"/>
        <w:rPr>
          <w:rFonts w:ascii="Times New Roman" w:hAnsi="Times New Roman"/>
          <w:bCs/>
          <w:lang w:val="es-MX"/>
        </w:rPr>
      </w:pPr>
    </w:p>
    <w:p w14:paraId="03A90A52" w14:textId="29B37FAC" w:rsidR="00387FAF" w:rsidRPr="0048386B" w:rsidRDefault="0088460E" w:rsidP="00EA437A">
      <w:pPr>
        <w:tabs>
          <w:tab w:val="left" w:pos="720"/>
          <w:tab w:val="left" w:pos="1440"/>
          <w:tab w:val="right" w:pos="10080"/>
        </w:tabs>
        <w:spacing w:after="80"/>
        <w:rPr>
          <w:sz w:val="22"/>
          <w:szCs w:val="22"/>
          <w:lang w:val="es-MX"/>
        </w:rPr>
      </w:pPr>
      <w:bookmarkStart w:id="6" w:name="_Hlk58514005"/>
      <w:r w:rsidRPr="0048386B">
        <w:rPr>
          <w:b/>
          <w:bCs/>
          <w:sz w:val="22"/>
          <w:szCs w:val="22"/>
          <w:lang w:val="es-MX"/>
        </w:rPr>
        <w:t>Certificación del inquilino</w:t>
      </w:r>
      <w:r w:rsidRPr="0048386B">
        <w:rPr>
          <w:sz w:val="22"/>
          <w:szCs w:val="22"/>
          <w:lang w:val="es-MX"/>
        </w:rPr>
        <w:t xml:space="preserve">: Al firmar a continuación, certifico que la información proporcionada en este formulario es verdadera y correcta a mi leal saber y entender, y que cumplo con las condiciones descritas en este formulario para calificar para una transferencia de emergencia.  </w:t>
      </w:r>
    </w:p>
    <w:p w14:paraId="18EFA547" w14:textId="79DF127F" w:rsidR="003F5217" w:rsidRPr="0048386B" w:rsidRDefault="003F5217" w:rsidP="00EA437A">
      <w:pPr>
        <w:tabs>
          <w:tab w:val="left" w:pos="720"/>
          <w:tab w:val="left" w:pos="1440"/>
          <w:tab w:val="right" w:pos="10080"/>
        </w:tabs>
        <w:spacing w:after="80"/>
        <w:jc w:val="both"/>
        <w:rPr>
          <w:b/>
          <w:lang w:val="es-MX"/>
        </w:rPr>
        <w:sectPr w:rsidR="003F5217" w:rsidRPr="0048386B" w:rsidSect="00053912">
          <w:type w:val="continuous"/>
          <w:pgSz w:w="12240" w:h="15840" w:code="1"/>
          <w:pgMar w:top="864" w:right="864" w:bottom="864" w:left="864" w:header="720" w:footer="720" w:gutter="0"/>
          <w:cols w:space="720"/>
          <w:titlePg/>
          <w:docGrid w:linePitch="360"/>
        </w:sectPr>
      </w:pPr>
    </w:p>
    <w:bookmarkEnd w:id="6"/>
    <w:p w14:paraId="75F289B3" w14:textId="60838BA1" w:rsidR="003F5217" w:rsidRPr="0048386B" w:rsidRDefault="0088460E" w:rsidP="00EA437A">
      <w:pPr>
        <w:tabs>
          <w:tab w:val="right" w:leader="underscore" w:pos="9450"/>
          <w:tab w:val="right" w:leader="underscore" w:pos="10080"/>
        </w:tabs>
        <w:spacing w:after="80"/>
        <w:rPr>
          <w:sz w:val="22"/>
          <w:szCs w:val="22"/>
          <w:lang w:val="es-MX"/>
        </w:rPr>
      </w:pPr>
      <w:r w:rsidRPr="00863250">
        <w:rPr>
          <w:rFonts w:eastAsia="Calibri"/>
          <w:bCs/>
          <w:noProof/>
        </w:rPr>
        <mc:AlternateContent>
          <mc:Choice Requires="wps">
            <w:drawing>
              <wp:anchor distT="0" distB="0" distL="114300" distR="114300" simplePos="0" relativeHeight="251658240" behindDoc="0" locked="0" layoutInCell="1" allowOverlap="1" wp14:anchorId="140BEF38" wp14:editId="28E50233">
                <wp:simplePos x="0" y="0"/>
                <wp:positionH relativeFrom="margin">
                  <wp:posOffset>590550</wp:posOffset>
                </wp:positionH>
                <wp:positionV relativeFrom="paragraph">
                  <wp:posOffset>146050</wp:posOffset>
                </wp:positionV>
                <wp:extent cx="264160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64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27BD1" id="Straight Connector 2"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6.5pt,11.5pt" to="25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" strokecolor="black [3040]">
                <w10:wrap anchorx="margin"/>
              </v:line>
            </w:pict>
          </mc:Fallback>
        </mc:AlternateContent>
      </w:r>
      <w:r w:rsidR="00D87E26" w:rsidRPr="0048386B">
        <w:rPr>
          <w:b/>
          <w:sz w:val="22"/>
          <w:szCs w:val="22"/>
          <w:lang w:val="es-MX"/>
        </w:rPr>
        <w:t xml:space="preserve">Firma   </w:t>
      </w:r>
    </w:p>
    <w:p w14:paraId="08932153" w14:textId="263EAF99" w:rsidR="003C2426" w:rsidRPr="0048386B" w:rsidRDefault="0088460E" w:rsidP="00EA437A">
      <w:pPr>
        <w:tabs>
          <w:tab w:val="right" w:leader="underscore" w:pos="9450"/>
          <w:tab w:val="right" w:leader="underscore" w:pos="10080"/>
        </w:tabs>
        <w:spacing w:after="80"/>
        <w:rPr>
          <w:sz w:val="22"/>
          <w:szCs w:val="22"/>
          <w:lang w:val="es-MX"/>
        </w:rPr>
      </w:pPr>
      <w:r w:rsidRPr="0048386B">
        <w:rPr>
          <w:b/>
          <w:sz w:val="22"/>
          <w:szCs w:val="22"/>
          <w:lang w:val="es-MX"/>
        </w:rPr>
        <w:t>Fecha</w:t>
      </w:r>
    </w:p>
    <w:p w14:paraId="054752D0" w14:textId="77777777" w:rsidR="003F5217" w:rsidRPr="0048386B" w:rsidRDefault="003F5217" w:rsidP="00EA437A">
      <w:pPr>
        <w:spacing w:after="80"/>
        <w:rPr>
          <w:b/>
          <w:bCs/>
          <w:sz w:val="18"/>
          <w:szCs w:val="18"/>
          <w:lang w:val="es-MX"/>
        </w:rPr>
        <w:sectPr w:rsidR="003F5217" w:rsidRPr="0048386B" w:rsidSect="00053912">
          <w:type w:val="continuous"/>
          <w:pgSz w:w="12240" w:h="15840" w:code="1"/>
          <w:pgMar w:top="864" w:right="864" w:bottom="1170" w:left="864" w:header="720" w:footer="720" w:gutter="0"/>
          <w:cols w:num="2" w:space="720"/>
          <w:titlePg/>
          <w:docGrid w:linePitch="360"/>
        </w:sectPr>
      </w:pPr>
    </w:p>
    <w:p w14:paraId="49C8B7B6" w14:textId="4573EB02" w:rsidR="004842C3" w:rsidRPr="0048386B" w:rsidRDefault="0088460E" w:rsidP="001E73FC">
      <w:pPr>
        <w:spacing w:after="80"/>
        <w:rPr>
          <w:b/>
          <w:bCs/>
          <w:sz w:val="18"/>
          <w:szCs w:val="18"/>
          <w:lang w:val="es-MX"/>
        </w:rPr>
      </w:pPr>
      <w:r w:rsidRPr="00863250">
        <w:rPr>
          <w:rFonts w:eastAsia="Calibri"/>
          <w:bCs/>
          <w:noProof/>
        </w:rPr>
        <mc:AlternateContent>
          <mc:Choice Requires="wps">
            <w:drawing>
              <wp:anchor distT="0" distB="0" distL="114300" distR="114300" simplePos="0" relativeHeight="251662336" behindDoc="0" locked="0" layoutInCell="1" allowOverlap="1" wp14:anchorId="7492239C" wp14:editId="256D03A5">
                <wp:simplePos x="0" y="0"/>
                <wp:positionH relativeFrom="page">
                  <wp:posOffset>5105400</wp:posOffset>
                </wp:positionH>
                <wp:positionV relativeFrom="paragraph">
                  <wp:posOffset>3810</wp:posOffset>
                </wp:positionV>
                <wp:extent cx="2089150" cy="0"/>
                <wp:effectExtent l="0" t="0" r="0" b="0"/>
                <wp:wrapNone/>
                <wp:docPr id="234001472" name="Straight Connector 2340014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1AED72" id="Straight Connector 234001472" o:spid="_x0000_s1026" alt="&quot;&quot;" style="position:absolute;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02pt,.3pt" to="56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" strokecolor="black [3040]">
                <w10:wrap anchorx="page"/>
              </v:line>
            </w:pict>
          </mc:Fallback>
        </mc:AlternateContent>
      </w:r>
      <w:r w:rsidRPr="00863250">
        <w:rPr>
          <w:rFonts w:eastAsia="Calibri"/>
          <w:bCs/>
          <w:noProof/>
        </w:rPr>
        <mc:AlternateContent>
          <mc:Choice Requires="wps">
            <w:drawing>
              <wp:anchor distT="0" distB="0" distL="114300" distR="114300" simplePos="0" relativeHeight="251661312" behindDoc="0" locked="0" layoutInCell="1" allowOverlap="1" wp14:anchorId="6231A10A" wp14:editId="24FBDD24">
                <wp:simplePos x="0" y="0"/>
                <wp:positionH relativeFrom="page">
                  <wp:posOffset>5105400</wp:posOffset>
                </wp:positionH>
                <wp:positionV relativeFrom="paragraph">
                  <wp:posOffset>3810</wp:posOffset>
                </wp:positionV>
                <wp:extent cx="2089150" cy="0"/>
                <wp:effectExtent l="0" t="0" r="0" b="0"/>
                <wp:wrapNone/>
                <wp:docPr id="278462703" name="Straight Connector 2784627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75EDD3" id="Straight Connector 278462703" o:spid="_x0000_s1026" alt="&quot;&quot;" style="position:absolute;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02pt,.3pt" to="56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" strokecolor="black [3040]">
                <w10:wrap anchorx="page"/>
              </v:line>
            </w:pict>
          </mc:Fallback>
        </mc:AlternateContent>
      </w:r>
      <w:r w:rsidRPr="00863250">
        <w:rPr>
          <w:rFonts w:eastAsia="Calibri"/>
          <w:bCs/>
          <w:noProof/>
        </w:rPr>
        <mc:AlternateContent>
          <mc:Choice Requires="wps">
            <w:drawing>
              <wp:anchor distT="0" distB="0" distL="114300" distR="114300" simplePos="0" relativeHeight="251659264" behindDoc="0" locked="0" layoutInCell="1" allowOverlap="1" wp14:anchorId="6D5F861E" wp14:editId="04A91727">
                <wp:simplePos x="0" y="0"/>
                <wp:positionH relativeFrom="page">
                  <wp:posOffset>4438650</wp:posOffset>
                </wp:positionH>
                <wp:positionV relativeFrom="paragraph">
                  <wp:posOffset>3810</wp:posOffset>
                </wp:positionV>
                <wp:extent cx="2089150" cy="0"/>
                <wp:effectExtent l="0" t="0" r="0" b="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08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7A371" id="Straight Connector 14"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49.5pt,.3pt" to="5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" strokecolor="black [3040]">
                <w10:wrap anchorx="page"/>
              </v:line>
            </w:pict>
          </mc:Fallback>
        </mc:AlternateContent>
      </w:r>
    </w:p>
    <w:p w14:paraId="00C82AD1" w14:textId="77777777" w:rsidR="00702676" w:rsidRPr="0048386B" w:rsidRDefault="00702676" w:rsidP="00EA437A">
      <w:pPr>
        <w:spacing w:after="80"/>
        <w:rPr>
          <w:b/>
          <w:bCs/>
          <w:sz w:val="16"/>
          <w:szCs w:val="16"/>
          <w:lang w:val="es-MX"/>
        </w:rPr>
      </w:pPr>
    </w:p>
    <w:p w14:paraId="5F7488FD" w14:textId="53A2F045" w:rsidR="00BB231D" w:rsidRPr="0048386B" w:rsidRDefault="0088460E" w:rsidP="00EA437A">
      <w:pPr>
        <w:spacing w:after="80"/>
        <w:rPr>
          <w:sz w:val="16"/>
          <w:szCs w:val="16"/>
          <w:lang w:val="es-MX"/>
        </w:rPr>
      </w:pPr>
      <w:r w:rsidRPr="0048386B">
        <w:rPr>
          <w:b/>
          <w:bCs/>
          <w:sz w:val="16"/>
          <w:szCs w:val="16"/>
          <w:lang w:val="es-MX"/>
        </w:rPr>
        <w:t>Se</w:t>
      </w:r>
      <w:r w:rsidRPr="0048386B">
        <w:rPr>
          <w:sz w:val="16"/>
          <w:szCs w:val="16"/>
          <w:lang w:val="es-MX"/>
        </w:rPr>
        <w:t xml:space="preserve"> estima que la carga de presentación de informes públicos para esta recopilación de información es de un promedio de 20 minutos por respuesta. Esto incluye el tiempo para recopilar, revisar e informar. Los comentarios sobre la exactitud de esta estimación de la carga y cualquier sugerencia para reducir esta carga pueden enviarse al Oficial de Gestión de Informes, QDAM, Departamento de Vivienda y Desarrollo Urbano, 451 7th Street, SW, Washington, DC 20410. Los proveedores de vivienda cubiertos en programas cubiertos por VAWA pueden solicitar una solicitud por escrito para una transferencia de emergencia para un inquilino que es víctima de violencia doméstica, violencia en el noviazgo, agresión sexual o acoso. Los</w:t>
      </w:r>
      <w:r w:rsidR="00CB6FD4" w:rsidRPr="0048386B">
        <w:rPr>
          <w:rStyle w:val="CommentReference"/>
          <w:lang w:val="es-MX"/>
        </w:rPr>
        <w:t xml:space="preserve"> proveedores de </w:t>
      </w:r>
      <w:r w:rsidR="0048386B" w:rsidRPr="0048386B">
        <w:rPr>
          <w:rStyle w:val="CommentReference"/>
          <w:lang w:val="es-MX"/>
        </w:rPr>
        <w:t>vivienda pueden</w:t>
      </w:r>
      <w:r w:rsidR="00CB6FD4" w:rsidRPr="0048386B">
        <w:rPr>
          <w:rStyle w:val="CommentReference"/>
          <w:lang w:val="es-MX"/>
        </w:rPr>
        <w:t xml:space="preserve"> distribuir este formulario a los inquilinos y los inquilinos pueden usarlo para solicitar una transferencia de emergencia. La información está sujeta a los </w:t>
      </w:r>
      <w:r w:rsidRPr="0048386B">
        <w:rPr>
          <w:sz w:val="16"/>
          <w:szCs w:val="16"/>
          <w:lang w:val="es-MX"/>
        </w:rPr>
        <w:t xml:space="preserve">requisitos de confidencialidad de VAWA. Una agencia federal no puede recopilar esta información, y usted no está obligado a completar este formulario, a menos que muestre un número de control de la Oficina de Administración y Presupuesto actualmente válido. </w:t>
      </w:r>
    </w:p>
    <w:sectPr w:rsidR="00BB231D" w:rsidRPr="0048386B" w:rsidSect="00053912">
      <w:type w:val="continuous"/>
      <w:pgSz w:w="12240" w:h="15840" w:code="1"/>
      <w:pgMar w:top="864" w:right="864" w:bottom="900" w:left="864" w:header="720" w:footer="5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FF176" w14:textId="77777777" w:rsidR="00817D75" w:rsidRDefault="00817D75">
      <w:r>
        <w:separator/>
      </w:r>
    </w:p>
  </w:endnote>
  <w:endnote w:type="continuationSeparator" w:id="0">
    <w:p w14:paraId="79361800" w14:textId="77777777" w:rsidR="00817D75" w:rsidRDefault="0081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6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775D2" w14:textId="77777777" w:rsidR="004F6BEF" w:rsidRDefault="004F6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4A361" w14:textId="6C5BC1E6" w:rsidR="008431E9" w:rsidRDefault="00066A8E" w:rsidP="008431E9">
    <w:pPr>
      <w:pStyle w:val="Footer"/>
    </w:pPr>
    <w:sdt>
      <w:sdtPr>
        <w:id w:val="-1705238520"/>
        <w:docPartObj>
          <w:docPartGallery w:val="Page Numbers (Top of Page)"/>
          <w:docPartUnique/>
        </w:docPartObj>
      </w:sdtPr>
      <w:sdtEndPr/>
      <w:sdtContent>
        <w:r w:rsidR="0088460E">
          <w:t xml:space="preserve">   Página  </w:t>
        </w:r>
        <w:r w:rsidR="0088460E">
          <w:rPr>
            <w:b/>
            <w:bCs/>
          </w:rPr>
          <w:fldChar w:fldCharType="begin"/>
        </w:r>
        <w:r w:rsidR="0088460E">
          <w:rPr>
            <w:b/>
            <w:bCs/>
          </w:rPr>
          <w:instrText xml:space="preserve"> PAGE </w:instrText>
        </w:r>
        <w:r w:rsidR="0088460E">
          <w:rPr>
            <w:b/>
            <w:bCs/>
          </w:rPr>
          <w:fldChar w:fldCharType="separate"/>
        </w:r>
        <w:r w:rsidR="0088460E">
          <w:rPr>
            <w:b/>
            <w:bCs/>
          </w:rPr>
          <w:t>1</w:t>
        </w:r>
        <w:r w:rsidR="0088460E">
          <w:rPr>
            <w:b/>
            <w:bCs/>
          </w:rPr>
          <w:fldChar w:fldCharType="end"/>
        </w:r>
        <w:r w:rsidR="0088460E">
          <w:t xml:space="preserve"> of </w:t>
        </w:r>
        <w:r w:rsidR="0088460E">
          <w:rPr>
            <w:b/>
            <w:bCs/>
          </w:rPr>
          <w:fldChar w:fldCharType="begin"/>
        </w:r>
        <w:r w:rsidR="0088460E">
          <w:rPr>
            <w:b/>
            <w:bCs/>
          </w:rPr>
          <w:instrText xml:space="preserve"> NUMPAGES  </w:instrText>
        </w:r>
        <w:r w:rsidR="0088460E">
          <w:rPr>
            <w:b/>
            <w:bCs/>
          </w:rPr>
          <w:fldChar w:fldCharType="separate"/>
        </w:r>
        <w:r w:rsidR="0088460E">
          <w:rPr>
            <w:b/>
            <w:bCs/>
          </w:rPr>
          <w:t>5</w:t>
        </w:r>
        <w:r w:rsidR="0088460E">
          <w:rPr>
            <w:b/>
            <w:bCs/>
          </w:rPr>
          <w:fldChar w:fldCharType="end"/>
        </w:r>
      </w:sdtContent>
    </w:sdt>
    <w:r w:rsidR="0088460E">
      <w:t xml:space="preserve"> </w:t>
    </w:r>
    <w:r w:rsidR="0088460E">
      <w:ptab w:relativeTo="margin" w:alignment="right" w:leader="none"/>
    </w:r>
    <w:r w:rsidR="0088460E">
      <w:t xml:space="preserve">Formulario HUD-5383 </w:t>
    </w:r>
  </w:p>
  <w:p w14:paraId="6499973B" w14:textId="1F752A5C" w:rsidR="004E0E4D" w:rsidRPr="00F84A4B" w:rsidRDefault="004E0E4D" w:rsidP="00F84A4B">
    <w:pPr>
      <w:pStyle w:val="Footer"/>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851F0" w14:textId="77EEEF63" w:rsidR="00FB4D6C" w:rsidRDefault="00066A8E" w:rsidP="00FB4D6C">
    <w:pPr>
      <w:pStyle w:val="Footer"/>
    </w:pPr>
    <w:sdt>
      <w:sdtPr>
        <w:id w:val="623514630"/>
        <w:docPartObj>
          <w:docPartGallery w:val="Page Numbers (Top of Page)"/>
          <w:docPartUnique/>
        </w:docPartObj>
      </w:sdtPr>
      <w:sdtEndPr/>
      <w:sdtContent>
        <w:r w:rsidR="0088460E">
          <w:t xml:space="preserve">   Página  </w:t>
        </w:r>
        <w:r w:rsidR="0088460E">
          <w:rPr>
            <w:b/>
            <w:bCs/>
          </w:rPr>
          <w:fldChar w:fldCharType="begin"/>
        </w:r>
        <w:r w:rsidR="0088460E">
          <w:rPr>
            <w:b/>
            <w:bCs/>
          </w:rPr>
          <w:instrText xml:space="preserve"> PAGE </w:instrText>
        </w:r>
        <w:r w:rsidR="0088460E">
          <w:rPr>
            <w:b/>
            <w:bCs/>
          </w:rPr>
          <w:fldChar w:fldCharType="separate"/>
        </w:r>
        <w:r w:rsidR="0088460E">
          <w:rPr>
            <w:b/>
            <w:bCs/>
          </w:rPr>
          <w:t>1</w:t>
        </w:r>
        <w:r w:rsidR="0088460E">
          <w:rPr>
            <w:b/>
            <w:bCs/>
          </w:rPr>
          <w:fldChar w:fldCharType="end"/>
        </w:r>
        <w:r w:rsidR="0088460E">
          <w:t xml:space="preserve"> of </w:t>
        </w:r>
        <w:r w:rsidR="0088460E">
          <w:rPr>
            <w:b/>
            <w:bCs/>
          </w:rPr>
          <w:fldChar w:fldCharType="begin"/>
        </w:r>
        <w:r w:rsidR="0088460E">
          <w:rPr>
            <w:b/>
            <w:bCs/>
          </w:rPr>
          <w:instrText xml:space="preserve"> NUMPAGES  </w:instrText>
        </w:r>
        <w:r w:rsidR="0088460E">
          <w:rPr>
            <w:b/>
            <w:bCs/>
          </w:rPr>
          <w:fldChar w:fldCharType="separate"/>
        </w:r>
        <w:r w:rsidR="0088460E">
          <w:rPr>
            <w:b/>
            <w:bCs/>
          </w:rPr>
          <w:t>3</w:t>
        </w:r>
        <w:r w:rsidR="0088460E">
          <w:rPr>
            <w:b/>
            <w:bCs/>
          </w:rPr>
          <w:fldChar w:fldCharType="end"/>
        </w:r>
      </w:sdtContent>
    </w:sdt>
    <w:r w:rsidR="0088460E">
      <w:t xml:space="preserve"> </w:t>
    </w:r>
    <w:r w:rsidR="0088460E">
      <w:ptab w:relativeTo="margin" w:alignment="center" w:leader="none"/>
    </w:r>
    <w:r w:rsidR="0088460E">
      <w:ptab w:relativeTo="margin" w:alignment="right" w:leader="none"/>
    </w:r>
    <w:r w:rsidR="0088460E">
      <w:t>Formulario HUD-5383</w:t>
    </w:r>
  </w:p>
  <w:p w14:paraId="7CD3B0A9" w14:textId="77777777" w:rsidR="004E0E4D" w:rsidRPr="000E4207" w:rsidRDefault="004E0E4D" w:rsidP="000E4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010D8" w14:textId="77777777" w:rsidR="00817D75" w:rsidRDefault="00817D75">
      <w:r>
        <w:separator/>
      </w:r>
    </w:p>
  </w:footnote>
  <w:footnote w:type="continuationSeparator" w:id="0">
    <w:p w14:paraId="0E782F02" w14:textId="77777777" w:rsidR="00817D75" w:rsidRDefault="00817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73AAE" w14:textId="77777777" w:rsidR="004F6BEF" w:rsidRDefault="004F6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B1BBF" w14:textId="57E3A48F" w:rsidR="004E0E4D" w:rsidRDefault="004E0E4D" w:rsidP="00A767E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4590"/>
    </w:tblGrid>
    <w:tr w:rsidR="00C349BD" w14:paraId="5F32F343" w14:textId="77777777" w:rsidTr="00270321">
      <w:trPr>
        <w:trHeight w:val="693"/>
      </w:trPr>
      <w:tc>
        <w:tcPr>
          <w:tcW w:w="6030" w:type="dxa"/>
        </w:tcPr>
        <w:p w14:paraId="5E559D74" w14:textId="43274770" w:rsidR="00D71ECE" w:rsidRPr="000B051E" w:rsidRDefault="00D71ECE" w:rsidP="007A28A9">
          <w:pPr>
            <w:pStyle w:val="Header"/>
            <w:ind w:left="-110" w:right="-352"/>
            <w:rPr>
              <w:sz w:val="22"/>
              <w:szCs w:val="22"/>
            </w:rPr>
          </w:pPr>
        </w:p>
      </w:tc>
      <w:tc>
        <w:tcPr>
          <w:tcW w:w="4590" w:type="dxa"/>
        </w:tcPr>
        <w:p w14:paraId="01CCD1FB" w14:textId="078CD5A1" w:rsidR="00D71ECE" w:rsidRPr="0048386B" w:rsidRDefault="0088460E" w:rsidP="00270321">
          <w:pPr>
            <w:pStyle w:val="Header"/>
            <w:tabs>
              <w:tab w:val="clear" w:pos="4320"/>
              <w:tab w:val="center" w:pos="4210"/>
            </w:tabs>
            <w:rPr>
              <w:sz w:val="20"/>
              <w:szCs w:val="20"/>
              <w:lang w:val="es-MX"/>
            </w:rPr>
          </w:pPr>
          <w:r w:rsidRPr="0048386B">
            <w:rPr>
              <w:sz w:val="20"/>
              <w:szCs w:val="20"/>
              <w:lang w:val="es-MX"/>
            </w:rPr>
            <w:t xml:space="preserve"> Departamento de Vivienda y Desarrollo Urbano de EE. UU.</w:t>
          </w:r>
        </w:p>
        <w:p w14:paraId="56AEAF02" w14:textId="6CE6D659" w:rsidR="008503AF" w:rsidRPr="0048386B" w:rsidRDefault="0088460E" w:rsidP="00270321">
          <w:pPr>
            <w:pStyle w:val="Header"/>
            <w:tabs>
              <w:tab w:val="clear" w:pos="4320"/>
              <w:tab w:val="center" w:pos="4210"/>
            </w:tabs>
            <w:jc w:val="right"/>
            <w:rPr>
              <w:b/>
              <w:sz w:val="20"/>
              <w:szCs w:val="20"/>
              <w:lang w:val="es-MX"/>
            </w:rPr>
          </w:pPr>
          <w:r w:rsidRPr="0048386B">
            <w:rPr>
              <w:sz w:val="20"/>
              <w:szCs w:val="20"/>
              <w:lang w:val="es-MX"/>
            </w:rPr>
            <w:t xml:space="preserve">Aprobación de la OMB No. 2577-0286        </w:t>
          </w:r>
        </w:p>
        <w:p w14:paraId="1586608E" w14:textId="08CF42EA" w:rsidR="008503AF" w:rsidRPr="008503AF" w:rsidRDefault="0088460E" w:rsidP="00270321">
          <w:pPr>
            <w:pStyle w:val="Header"/>
            <w:tabs>
              <w:tab w:val="clear" w:pos="4320"/>
              <w:tab w:val="center" w:pos="4210"/>
            </w:tabs>
            <w:jc w:val="right"/>
            <w:rPr>
              <w:sz w:val="20"/>
              <w:szCs w:val="20"/>
            </w:rPr>
          </w:pPr>
          <w:r w:rsidRPr="008503AF">
            <w:rPr>
              <w:sz w:val="20"/>
              <w:szCs w:val="20"/>
            </w:rPr>
            <w:t>Exp. 31/01/2028</w:t>
          </w:r>
        </w:p>
      </w:tc>
    </w:tr>
  </w:tbl>
  <w:p w14:paraId="48608129" w14:textId="77777777" w:rsidR="00D71ECE" w:rsidRDefault="00D71ECE" w:rsidP="00355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3EA2"/>
    <w:multiLevelType w:val="hybridMultilevel"/>
    <w:tmpl w:val="19902AEC"/>
    <w:lvl w:ilvl="0" w:tplc="3CB68602">
      <w:start w:val="1"/>
      <w:numFmt w:val="decimal"/>
      <w:lvlText w:val="(%1)"/>
      <w:lvlJc w:val="left"/>
      <w:pPr>
        <w:ind w:left="1140" w:hanging="360"/>
      </w:pPr>
      <w:rPr>
        <w:rFonts w:hint="default"/>
      </w:rPr>
    </w:lvl>
    <w:lvl w:ilvl="1" w:tplc="84985776" w:tentative="1">
      <w:start w:val="1"/>
      <w:numFmt w:val="lowerLetter"/>
      <w:lvlText w:val="%2."/>
      <w:lvlJc w:val="left"/>
      <w:pPr>
        <w:ind w:left="1860" w:hanging="360"/>
      </w:pPr>
    </w:lvl>
    <w:lvl w:ilvl="2" w:tplc="E51A9382" w:tentative="1">
      <w:start w:val="1"/>
      <w:numFmt w:val="lowerRoman"/>
      <w:lvlText w:val="%3."/>
      <w:lvlJc w:val="right"/>
      <w:pPr>
        <w:ind w:left="2580" w:hanging="180"/>
      </w:pPr>
    </w:lvl>
    <w:lvl w:ilvl="3" w:tplc="5C00E540" w:tentative="1">
      <w:start w:val="1"/>
      <w:numFmt w:val="decimal"/>
      <w:lvlText w:val="%4."/>
      <w:lvlJc w:val="left"/>
      <w:pPr>
        <w:ind w:left="3300" w:hanging="360"/>
      </w:pPr>
    </w:lvl>
    <w:lvl w:ilvl="4" w:tplc="4D6EFA02" w:tentative="1">
      <w:start w:val="1"/>
      <w:numFmt w:val="lowerLetter"/>
      <w:lvlText w:val="%5."/>
      <w:lvlJc w:val="left"/>
      <w:pPr>
        <w:ind w:left="4020" w:hanging="360"/>
      </w:pPr>
    </w:lvl>
    <w:lvl w:ilvl="5" w:tplc="CCB27096" w:tentative="1">
      <w:start w:val="1"/>
      <w:numFmt w:val="lowerRoman"/>
      <w:lvlText w:val="%6."/>
      <w:lvlJc w:val="right"/>
      <w:pPr>
        <w:ind w:left="4740" w:hanging="180"/>
      </w:pPr>
    </w:lvl>
    <w:lvl w:ilvl="6" w:tplc="858262BA" w:tentative="1">
      <w:start w:val="1"/>
      <w:numFmt w:val="decimal"/>
      <w:lvlText w:val="%7."/>
      <w:lvlJc w:val="left"/>
      <w:pPr>
        <w:ind w:left="5460" w:hanging="360"/>
      </w:pPr>
    </w:lvl>
    <w:lvl w:ilvl="7" w:tplc="0EE84358" w:tentative="1">
      <w:start w:val="1"/>
      <w:numFmt w:val="lowerLetter"/>
      <w:lvlText w:val="%8."/>
      <w:lvlJc w:val="left"/>
      <w:pPr>
        <w:ind w:left="6180" w:hanging="360"/>
      </w:pPr>
    </w:lvl>
    <w:lvl w:ilvl="8" w:tplc="E03E392A" w:tentative="1">
      <w:start w:val="1"/>
      <w:numFmt w:val="lowerRoman"/>
      <w:lvlText w:val="%9."/>
      <w:lvlJc w:val="right"/>
      <w:pPr>
        <w:ind w:left="6900" w:hanging="180"/>
      </w:pPr>
    </w:lvl>
  </w:abstractNum>
  <w:abstractNum w:abstractNumId="1" w15:restartNumberingAfterBreak="0">
    <w:nsid w:val="042B263C"/>
    <w:multiLevelType w:val="hybridMultilevel"/>
    <w:tmpl w:val="0F8251B4"/>
    <w:lvl w:ilvl="0" w:tplc="6E4CE150">
      <w:start w:val="1"/>
      <w:numFmt w:val="decimal"/>
      <w:lvlText w:val="%1."/>
      <w:lvlJc w:val="left"/>
      <w:pPr>
        <w:ind w:left="720" w:hanging="360"/>
      </w:pPr>
      <w:rPr>
        <w:rFonts w:hint="default"/>
      </w:rPr>
    </w:lvl>
    <w:lvl w:ilvl="1" w:tplc="3C3E9028" w:tentative="1">
      <w:start w:val="1"/>
      <w:numFmt w:val="lowerLetter"/>
      <w:lvlText w:val="%2."/>
      <w:lvlJc w:val="left"/>
      <w:pPr>
        <w:ind w:left="1440" w:hanging="360"/>
      </w:pPr>
    </w:lvl>
    <w:lvl w:ilvl="2" w:tplc="CF9290FC" w:tentative="1">
      <w:start w:val="1"/>
      <w:numFmt w:val="lowerRoman"/>
      <w:lvlText w:val="%3."/>
      <w:lvlJc w:val="right"/>
      <w:pPr>
        <w:ind w:left="2160" w:hanging="180"/>
      </w:pPr>
    </w:lvl>
    <w:lvl w:ilvl="3" w:tplc="B4D268CC" w:tentative="1">
      <w:start w:val="1"/>
      <w:numFmt w:val="decimal"/>
      <w:lvlText w:val="%4."/>
      <w:lvlJc w:val="left"/>
      <w:pPr>
        <w:ind w:left="2880" w:hanging="360"/>
      </w:pPr>
    </w:lvl>
    <w:lvl w:ilvl="4" w:tplc="F70660BC" w:tentative="1">
      <w:start w:val="1"/>
      <w:numFmt w:val="lowerLetter"/>
      <w:lvlText w:val="%5."/>
      <w:lvlJc w:val="left"/>
      <w:pPr>
        <w:ind w:left="3600" w:hanging="360"/>
      </w:pPr>
    </w:lvl>
    <w:lvl w:ilvl="5" w:tplc="92BE2414" w:tentative="1">
      <w:start w:val="1"/>
      <w:numFmt w:val="lowerRoman"/>
      <w:lvlText w:val="%6."/>
      <w:lvlJc w:val="right"/>
      <w:pPr>
        <w:ind w:left="4320" w:hanging="180"/>
      </w:pPr>
    </w:lvl>
    <w:lvl w:ilvl="6" w:tplc="61FED488" w:tentative="1">
      <w:start w:val="1"/>
      <w:numFmt w:val="decimal"/>
      <w:lvlText w:val="%7."/>
      <w:lvlJc w:val="left"/>
      <w:pPr>
        <w:ind w:left="5040" w:hanging="360"/>
      </w:pPr>
    </w:lvl>
    <w:lvl w:ilvl="7" w:tplc="0ABE5882" w:tentative="1">
      <w:start w:val="1"/>
      <w:numFmt w:val="lowerLetter"/>
      <w:lvlText w:val="%8."/>
      <w:lvlJc w:val="left"/>
      <w:pPr>
        <w:ind w:left="5760" w:hanging="360"/>
      </w:pPr>
    </w:lvl>
    <w:lvl w:ilvl="8" w:tplc="CDCC95BC" w:tentative="1">
      <w:start w:val="1"/>
      <w:numFmt w:val="lowerRoman"/>
      <w:lvlText w:val="%9."/>
      <w:lvlJc w:val="right"/>
      <w:pPr>
        <w:ind w:left="6480" w:hanging="180"/>
      </w:pPr>
    </w:lvl>
  </w:abstractNum>
  <w:abstractNum w:abstractNumId="2" w15:restartNumberingAfterBreak="0">
    <w:nsid w:val="07D52F93"/>
    <w:multiLevelType w:val="hybridMultilevel"/>
    <w:tmpl w:val="A9CC6BE6"/>
    <w:lvl w:ilvl="0" w:tplc="946C8AF6">
      <w:start w:val="1"/>
      <w:numFmt w:val="bullet"/>
      <w:lvlText w:val=""/>
      <w:lvlJc w:val="left"/>
      <w:pPr>
        <w:tabs>
          <w:tab w:val="num" w:pos="504"/>
        </w:tabs>
        <w:ind w:left="504" w:hanging="360"/>
      </w:pPr>
      <w:rPr>
        <w:rFonts w:ascii="Symbol" w:hAnsi="Symbol" w:hint="default"/>
      </w:rPr>
    </w:lvl>
    <w:lvl w:ilvl="1" w:tplc="713C95BC">
      <w:start w:val="1"/>
      <w:numFmt w:val="bullet"/>
      <w:lvlText w:val="o"/>
      <w:lvlJc w:val="left"/>
      <w:pPr>
        <w:tabs>
          <w:tab w:val="num" w:pos="1440"/>
        </w:tabs>
        <w:ind w:left="1440" w:hanging="360"/>
      </w:pPr>
      <w:rPr>
        <w:rFonts w:ascii="Courier New" w:hAnsi="Courier New" w:hint="default"/>
      </w:rPr>
    </w:lvl>
    <w:lvl w:ilvl="2" w:tplc="C3DA14B8" w:tentative="1">
      <w:start w:val="1"/>
      <w:numFmt w:val="bullet"/>
      <w:lvlText w:val=""/>
      <w:lvlJc w:val="left"/>
      <w:pPr>
        <w:tabs>
          <w:tab w:val="num" w:pos="2160"/>
        </w:tabs>
        <w:ind w:left="2160" w:hanging="360"/>
      </w:pPr>
      <w:rPr>
        <w:rFonts w:ascii="Wingdings" w:hAnsi="Wingdings" w:hint="default"/>
      </w:rPr>
    </w:lvl>
    <w:lvl w:ilvl="3" w:tplc="4C08551A" w:tentative="1">
      <w:start w:val="1"/>
      <w:numFmt w:val="bullet"/>
      <w:lvlText w:val=""/>
      <w:lvlJc w:val="left"/>
      <w:pPr>
        <w:tabs>
          <w:tab w:val="num" w:pos="2880"/>
        </w:tabs>
        <w:ind w:left="2880" w:hanging="360"/>
      </w:pPr>
      <w:rPr>
        <w:rFonts w:ascii="Symbol" w:hAnsi="Symbol" w:hint="default"/>
      </w:rPr>
    </w:lvl>
    <w:lvl w:ilvl="4" w:tplc="41826400" w:tentative="1">
      <w:start w:val="1"/>
      <w:numFmt w:val="bullet"/>
      <w:lvlText w:val="o"/>
      <w:lvlJc w:val="left"/>
      <w:pPr>
        <w:tabs>
          <w:tab w:val="num" w:pos="3600"/>
        </w:tabs>
        <w:ind w:left="3600" w:hanging="360"/>
      </w:pPr>
      <w:rPr>
        <w:rFonts w:ascii="Courier New" w:hAnsi="Courier New" w:hint="default"/>
      </w:rPr>
    </w:lvl>
    <w:lvl w:ilvl="5" w:tplc="D7EE87A4" w:tentative="1">
      <w:start w:val="1"/>
      <w:numFmt w:val="bullet"/>
      <w:lvlText w:val=""/>
      <w:lvlJc w:val="left"/>
      <w:pPr>
        <w:tabs>
          <w:tab w:val="num" w:pos="4320"/>
        </w:tabs>
        <w:ind w:left="4320" w:hanging="360"/>
      </w:pPr>
      <w:rPr>
        <w:rFonts w:ascii="Wingdings" w:hAnsi="Wingdings" w:hint="default"/>
      </w:rPr>
    </w:lvl>
    <w:lvl w:ilvl="6" w:tplc="28CA16B0" w:tentative="1">
      <w:start w:val="1"/>
      <w:numFmt w:val="bullet"/>
      <w:lvlText w:val=""/>
      <w:lvlJc w:val="left"/>
      <w:pPr>
        <w:tabs>
          <w:tab w:val="num" w:pos="5040"/>
        </w:tabs>
        <w:ind w:left="5040" w:hanging="360"/>
      </w:pPr>
      <w:rPr>
        <w:rFonts w:ascii="Symbol" w:hAnsi="Symbol" w:hint="default"/>
      </w:rPr>
    </w:lvl>
    <w:lvl w:ilvl="7" w:tplc="C33C6564" w:tentative="1">
      <w:start w:val="1"/>
      <w:numFmt w:val="bullet"/>
      <w:lvlText w:val="o"/>
      <w:lvlJc w:val="left"/>
      <w:pPr>
        <w:tabs>
          <w:tab w:val="num" w:pos="5760"/>
        </w:tabs>
        <w:ind w:left="5760" w:hanging="360"/>
      </w:pPr>
      <w:rPr>
        <w:rFonts w:ascii="Courier New" w:hAnsi="Courier New" w:hint="default"/>
      </w:rPr>
    </w:lvl>
    <w:lvl w:ilvl="8" w:tplc="37029CD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BD6495F"/>
    <w:multiLevelType w:val="hybridMultilevel"/>
    <w:tmpl w:val="11B6CC82"/>
    <w:lvl w:ilvl="0" w:tplc="880249EC">
      <w:start w:val="1"/>
      <w:numFmt w:val="bullet"/>
      <w:lvlText w:val=""/>
      <w:lvlJc w:val="left"/>
      <w:pPr>
        <w:ind w:left="1440" w:hanging="360"/>
      </w:pPr>
      <w:rPr>
        <w:rFonts w:ascii="Symbol" w:hAnsi="Symbol" w:hint="default"/>
      </w:rPr>
    </w:lvl>
    <w:lvl w:ilvl="1" w:tplc="4DECD7E8" w:tentative="1">
      <w:start w:val="1"/>
      <w:numFmt w:val="bullet"/>
      <w:lvlText w:val="o"/>
      <w:lvlJc w:val="left"/>
      <w:pPr>
        <w:ind w:left="2160" w:hanging="360"/>
      </w:pPr>
      <w:rPr>
        <w:rFonts w:ascii="Courier New" w:hAnsi="Courier New" w:cs="Courier New" w:hint="default"/>
      </w:rPr>
    </w:lvl>
    <w:lvl w:ilvl="2" w:tplc="780621F8" w:tentative="1">
      <w:start w:val="1"/>
      <w:numFmt w:val="bullet"/>
      <w:lvlText w:val=""/>
      <w:lvlJc w:val="left"/>
      <w:pPr>
        <w:ind w:left="2880" w:hanging="360"/>
      </w:pPr>
      <w:rPr>
        <w:rFonts w:ascii="Wingdings" w:hAnsi="Wingdings" w:hint="default"/>
      </w:rPr>
    </w:lvl>
    <w:lvl w:ilvl="3" w:tplc="A8483DEA" w:tentative="1">
      <w:start w:val="1"/>
      <w:numFmt w:val="bullet"/>
      <w:lvlText w:val=""/>
      <w:lvlJc w:val="left"/>
      <w:pPr>
        <w:ind w:left="3600" w:hanging="360"/>
      </w:pPr>
      <w:rPr>
        <w:rFonts w:ascii="Symbol" w:hAnsi="Symbol" w:hint="default"/>
      </w:rPr>
    </w:lvl>
    <w:lvl w:ilvl="4" w:tplc="CF380DB0" w:tentative="1">
      <w:start w:val="1"/>
      <w:numFmt w:val="bullet"/>
      <w:lvlText w:val="o"/>
      <w:lvlJc w:val="left"/>
      <w:pPr>
        <w:ind w:left="4320" w:hanging="360"/>
      </w:pPr>
      <w:rPr>
        <w:rFonts w:ascii="Courier New" w:hAnsi="Courier New" w:cs="Courier New" w:hint="default"/>
      </w:rPr>
    </w:lvl>
    <w:lvl w:ilvl="5" w:tplc="9DB83090" w:tentative="1">
      <w:start w:val="1"/>
      <w:numFmt w:val="bullet"/>
      <w:lvlText w:val=""/>
      <w:lvlJc w:val="left"/>
      <w:pPr>
        <w:ind w:left="5040" w:hanging="360"/>
      </w:pPr>
      <w:rPr>
        <w:rFonts w:ascii="Wingdings" w:hAnsi="Wingdings" w:hint="default"/>
      </w:rPr>
    </w:lvl>
    <w:lvl w:ilvl="6" w:tplc="7C6EEBF8" w:tentative="1">
      <w:start w:val="1"/>
      <w:numFmt w:val="bullet"/>
      <w:lvlText w:val=""/>
      <w:lvlJc w:val="left"/>
      <w:pPr>
        <w:ind w:left="5760" w:hanging="360"/>
      </w:pPr>
      <w:rPr>
        <w:rFonts w:ascii="Symbol" w:hAnsi="Symbol" w:hint="default"/>
      </w:rPr>
    </w:lvl>
    <w:lvl w:ilvl="7" w:tplc="35B25D32" w:tentative="1">
      <w:start w:val="1"/>
      <w:numFmt w:val="bullet"/>
      <w:lvlText w:val="o"/>
      <w:lvlJc w:val="left"/>
      <w:pPr>
        <w:ind w:left="6480" w:hanging="360"/>
      </w:pPr>
      <w:rPr>
        <w:rFonts w:ascii="Courier New" w:hAnsi="Courier New" w:cs="Courier New" w:hint="default"/>
      </w:rPr>
    </w:lvl>
    <w:lvl w:ilvl="8" w:tplc="BA8E57FE" w:tentative="1">
      <w:start w:val="1"/>
      <w:numFmt w:val="bullet"/>
      <w:lvlText w:val=""/>
      <w:lvlJc w:val="left"/>
      <w:pPr>
        <w:ind w:left="7200" w:hanging="360"/>
      </w:pPr>
      <w:rPr>
        <w:rFonts w:ascii="Wingdings" w:hAnsi="Wingdings" w:hint="default"/>
      </w:rPr>
    </w:lvl>
  </w:abstractNum>
  <w:abstractNum w:abstractNumId="5" w15:restartNumberingAfterBreak="0">
    <w:nsid w:val="0C4A2E3B"/>
    <w:multiLevelType w:val="hybridMultilevel"/>
    <w:tmpl w:val="6F0820CE"/>
    <w:lvl w:ilvl="0" w:tplc="7A5EFB5A">
      <w:start w:val="1"/>
      <w:numFmt w:val="bullet"/>
      <w:lvlText w:val=""/>
      <w:lvlJc w:val="left"/>
      <w:pPr>
        <w:ind w:left="720" w:hanging="360"/>
      </w:pPr>
      <w:rPr>
        <w:rFonts w:ascii="Symbol" w:hAnsi="Symbol" w:hint="default"/>
      </w:rPr>
    </w:lvl>
    <w:lvl w:ilvl="1" w:tplc="62C4878E">
      <w:start w:val="1"/>
      <w:numFmt w:val="bullet"/>
      <w:lvlText w:val="o"/>
      <w:lvlJc w:val="left"/>
      <w:pPr>
        <w:ind w:left="1440" w:hanging="360"/>
      </w:pPr>
      <w:rPr>
        <w:rFonts w:ascii="Courier New" w:hAnsi="Courier New" w:cs="Courier New" w:hint="default"/>
      </w:rPr>
    </w:lvl>
    <w:lvl w:ilvl="2" w:tplc="E0B06C30">
      <w:start w:val="1"/>
      <w:numFmt w:val="bullet"/>
      <w:lvlText w:val=""/>
      <w:lvlJc w:val="left"/>
      <w:pPr>
        <w:ind w:left="2160" w:hanging="360"/>
      </w:pPr>
      <w:rPr>
        <w:rFonts w:ascii="Wingdings" w:hAnsi="Wingdings" w:hint="default"/>
      </w:rPr>
    </w:lvl>
    <w:lvl w:ilvl="3" w:tplc="DAACACD4">
      <w:start w:val="1"/>
      <w:numFmt w:val="bullet"/>
      <w:lvlText w:val=""/>
      <w:lvlJc w:val="left"/>
      <w:pPr>
        <w:ind w:left="2880" w:hanging="360"/>
      </w:pPr>
      <w:rPr>
        <w:rFonts w:ascii="Symbol" w:hAnsi="Symbol" w:hint="default"/>
      </w:rPr>
    </w:lvl>
    <w:lvl w:ilvl="4" w:tplc="E45AF3F0">
      <w:start w:val="1"/>
      <w:numFmt w:val="bullet"/>
      <w:lvlText w:val="o"/>
      <w:lvlJc w:val="left"/>
      <w:pPr>
        <w:ind w:left="3600" w:hanging="360"/>
      </w:pPr>
      <w:rPr>
        <w:rFonts w:ascii="Courier New" w:hAnsi="Courier New" w:cs="Courier New" w:hint="default"/>
      </w:rPr>
    </w:lvl>
    <w:lvl w:ilvl="5" w:tplc="FDB0F192">
      <w:start w:val="1"/>
      <w:numFmt w:val="bullet"/>
      <w:lvlText w:val=""/>
      <w:lvlJc w:val="left"/>
      <w:pPr>
        <w:ind w:left="4320" w:hanging="360"/>
      </w:pPr>
      <w:rPr>
        <w:rFonts w:ascii="Wingdings" w:hAnsi="Wingdings" w:hint="default"/>
      </w:rPr>
    </w:lvl>
    <w:lvl w:ilvl="6" w:tplc="ED8EFFCE">
      <w:start w:val="1"/>
      <w:numFmt w:val="bullet"/>
      <w:lvlText w:val=""/>
      <w:lvlJc w:val="left"/>
      <w:pPr>
        <w:ind w:left="5040" w:hanging="360"/>
      </w:pPr>
      <w:rPr>
        <w:rFonts w:ascii="Symbol" w:hAnsi="Symbol" w:hint="default"/>
      </w:rPr>
    </w:lvl>
    <w:lvl w:ilvl="7" w:tplc="0A0E3DD0">
      <w:start w:val="1"/>
      <w:numFmt w:val="bullet"/>
      <w:lvlText w:val="o"/>
      <w:lvlJc w:val="left"/>
      <w:pPr>
        <w:ind w:left="5760" w:hanging="360"/>
      </w:pPr>
      <w:rPr>
        <w:rFonts w:ascii="Courier New" w:hAnsi="Courier New" w:cs="Courier New" w:hint="default"/>
      </w:rPr>
    </w:lvl>
    <w:lvl w:ilvl="8" w:tplc="D3BE9BB0">
      <w:start w:val="1"/>
      <w:numFmt w:val="bullet"/>
      <w:lvlText w:val=""/>
      <w:lvlJc w:val="left"/>
      <w:pPr>
        <w:ind w:left="6480" w:hanging="360"/>
      </w:pPr>
      <w:rPr>
        <w:rFonts w:ascii="Wingdings" w:hAnsi="Wingdings" w:hint="default"/>
      </w:rPr>
    </w:lvl>
  </w:abstractNum>
  <w:abstractNum w:abstractNumId="6" w15:restartNumberingAfterBreak="0">
    <w:nsid w:val="0D87256E"/>
    <w:multiLevelType w:val="hybridMultilevel"/>
    <w:tmpl w:val="827664C6"/>
    <w:lvl w:ilvl="0" w:tplc="A10E0570">
      <w:start w:val="30"/>
      <w:numFmt w:val="decimal"/>
      <w:lvlText w:val="%1."/>
      <w:lvlJc w:val="left"/>
      <w:pPr>
        <w:tabs>
          <w:tab w:val="num" w:pos="900"/>
        </w:tabs>
        <w:ind w:left="900" w:hanging="360"/>
      </w:pPr>
      <w:rPr>
        <w:rFonts w:hint="default"/>
        <w:b/>
      </w:rPr>
    </w:lvl>
    <w:lvl w:ilvl="1" w:tplc="1C4E294A" w:tentative="1">
      <w:start w:val="1"/>
      <w:numFmt w:val="lowerLetter"/>
      <w:lvlText w:val="%2."/>
      <w:lvlJc w:val="left"/>
      <w:pPr>
        <w:tabs>
          <w:tab w:val="num" w:pos="1620"/>
        </w:tabs>
        <w:ind w:left="1620" w:hanging="360"/>
      </w:pPr>
    </w:lvl>
    <w:lvl w:ilvl="2" w:tplc="7152D8F4" w:tentative="1">
      <w:start w:val="1"/>
      <w:numFmt w:val="lowerRoman"/>
      <w:lvlText w:val="%3."/>
      <w:lvlJc w:val="right"/>
      <w:pPr>
        <w:tabs>
          <w:tab w:val="num" w:pos="2340"/>
        </w:tabs>
        <w:ind w:left="2340" w:hanging="180"/>
      </w:pPr>
    </w:lvl>
    <w:lvl w:ilvl="3" w:tplc="C594615C" w:tentative="1">
      <w:start w:val="1"/>
      <w:numFmt w:val="decimal"/>
      <w:lvlText w:val="%4."/>
      <w:lvlJc w:val="left"/>
      <w:pPr>
        <w:tabs>
          <w:tab w:val="num" w:pos="3060"/>
        </w:tabs>
        <w:ind w:left="3060" w:hanging="360"/>
      </w:pPr>
    </w:lvl>
    <w:lvl w:ilvl="4" w:tplc="6088A9D2" w:tentative="1">
      <w:start w:val="1"/>
      <w:numFmt w:val="lowerLetter"/>
      <w:lvlText w:val="%5."/>
      <w:lvlJc w:val="left"/>
      <w:pPr>
        <w:tabs>
          <w:tab w:val="num" w:pos="3780"/>
        </w:tabs>
        <w:ind w:left="3780" w:hanging="360"/>
      </w:pPr>
    </w:lvl>
    <w:lvl w:ilvl="5" w:tplc="4C70BAFC" w:tentative="1">
      <w:start w:val="1"/>
      <w:numFmt w:val="lowerRoman"/>
      <w:lvlText w:val="%6."/>
      <w:lvlJc w:val="right"/>
      <w:pPr>
        <w:tabs>
          <w:tab w:val="num" w:pos="4500"/>
        </w:tabs>
        <w:ind w:left="4500" w:hanging="180"/>
      </w:pPr>
    </w:lvl>
    <w:lvl w:ilvl="6" w:tplc="C8B0BD9C" w:tentative="1">
      <w:start w:val="1"/>
      <w:numFmt w:val="decimal"/>
      <w:lvlText w:val="%7."/>
      <w:lvlJc w:val="left"/>
      <w:pPr>
        <w:tabs>
          <w:tab w:val="num" w:pos="5220"/>
        </w:tabs>
        <w:ind w:left="5220" w:hanging="360"/>
      </w:pPr>
    </w:lvl>
    <w:lvl w:ilvl="7" w:tplc="AC723234" w:tentative="1">
      <w:start w:val="1"/>
      <w:numFmt w:val="lowerLetter"/>
      <w:lvlText w:val="%8."/>
      <w:lvlJc w:val="left"/>
      <w:pPr>
        <w:tabs>
          <w:tab w:val="num" w:pos="5940"/>
        </w:tabs>
        <w:ind w:left="5940" w:hanging="360"/>
      </w:pPr>
    </w:lvl>
    <w:lvl w:ilvl="8" w:tplc="3DA2DF98" w:tentative="1">
      <w:start w:val="1"/>
      <w:numFmt w:val="lowerRoman"/>
      <w:lvlText w:val="%9."/>
      <w:lvlJc w:val="right"/>
      <w:pPr>
        <w:tabs>
          <w:tab w:val="num" w:pos="6660"/>
        </w:tabs>
        <w:ind w:left="6660" w:hanging="180"/>
      </w:pPr>
    </w:lvl>
  </w:abstractNum>
  <w:abstractNum w:abstractNumId="7" w15:restartNumberingAfterBreak="0">
    <w:nsid w:val="141A5634"/>
    <w:multiLevelType w:val="hybridMultilevel"/>
    <w:tmpl w:val="EA7C1AB2"/>
    <w:lvl w:ilvl="0" w:tplc="FF2AA8A2">
      <w:start w:val="1"/>
      <w:numFmt w:val="upperLetter"/>
      <w:lvlText w:val="(%1)"/>
      <w:lvlJc w:val="left"/>
      <w:pPr>
        <w:ind w:left="1080" w:hanging="360"/>
      </w:pPr>
      <w:rPr>
        <w:rFonts w:hint="default"/>
      </w:rPr>
    </w:lvl>
    <w:lvl w:ilvl="1" w:tplc="D23E415C" w:tentative="1">
      <w:start w:val="1"/>
      <w:numFmt w:val="lowerLetter"/>
      <w:lvlText w:val="%2."/>
      <w:lvlJc w:val="left"/>
      <w:pPr>
        <w:ind w:left="1800" w:hanging="360"/>
      </w:pPr>
    </w:lvl>
    <w:lvl w:ilvl="2" w:tplc="CFEE7F50" w:tentative="1">
      <w:start w:val="1"/>
      <w:numFmt w:val="lowerRoman"/>
      <w:lvlText w:val="%3."/>
      <w:lvlJc w:val="right"/>
      <w:pPr>
        <w:ind w:left="2520" w:hanging="180"/>
      </w:pPr>
    </w:lvl>
    <w:lvl w:ilvl="3" w:tplc="9A6A7F9A" w:tentative="1">
      <w:start w:val="1"/>
      <w:numFmt w:val="decimal"/>
      <w:lvlText w:val="%4."/>
      <w:lvlJc w:val="left"/>
      <w:pPr>
        <w:ind w:left="3240" w:hanging="360"/>
      </w:pPr>
    </w:lvl>
    <w:lvl w:ilvl="4" w:tplc="C8060A34" w:tentative="1">
      <w:start w:val="1"/>
      <w:numFmt w:val="lowerLetter"/>
      <w:lvlText w:val="%5."/>
      <w:lvlJc w:val="left"/>
      <w:pPr>
        <w:ind w:left="3960" w:hanging="360"/>
      </w:pPr>
    </w:lvl>
    <w:lvl w:ilvl="5" w:tplc="A8B46D4A" w:tentative="1">
      <w:start w:val="1"/>
      <w:numFmt w:val="lowerRoman"/>
      <w:lvlText w:val="%6."/>
      <w:lvlJc w:val="right"/>
      <w:pPr>
        <w:ind w:left="4680" w:hanging="180"/>
      </w:pPr>
    </w:lvl>
    <w:lvl w:ilvl="6" w:tplc="1BB0A466" w:tentative="1">
      <w:start w:val="1"/>
      <w:numFmt w:val="decimal"/>
      <w:lvlText w:val="%7."/>
      <w:lvlJc w:val="left"/>
      <w:pPr>
        <w:ind w:left="5400" w:hanging="360"/>
      </w:pPr>
    </w:lvl>
    <w:lvl w:ilvl="7" w:tplc="82100962" w:tentative="1">
      <w:start w:val="1"/>
      <w:numFmt w:val="lowerLetter"/>
      <w:lvlText w:val="%8."/>
      <w:lvlJc w:val="left"/>
      <w:pPr>
        <w:ind w:left="6120" w:hanging="360"/>
      </w:pPr>
    </w:lvl>
    <w:lvl w:ilvl="8" w:tplc="625CC9BE" w:tentative="1">
      <w:start w:val="1"/>
      <w:numFmt w:val="lowerRoman"/>
      <w:lvlText w:val="%9."/>
      <w:lvlJc w:val="right"/>
      <w:pPr>
        <w:ind w:left="6840" w:hanging="180"/>
      </w:pPr>
    </w:lvl>
  </w:abstractNum>
  <w:abstractNum w:abstractNumId="8" w15:restartNumberingAfterBreak="0">
    <w:nsid w:val="1456555C"/>
    <w:multiLevelType w:val="hybridMultilevel"/>
    <w:tmpl w:val="2E364C7A"/>
    <w:lvl w:ilvl="0" w:tplc="03B46D16">
      <w:start w:val="1"/>
      <w:numFmt w:val="decimal"/>
      <w:lvlText w:val="%1."/>
      <w:lvlJc w:val="left"/>
      <w:pPr>
        <w:ind w:left="720" w:hanging="360"/>
      </w:pPr>
      <w:rPr>
        <w:rFonts w:ascii="Times New Roman" w:hAnsi="Times New Roman" w:cs="Times New Roman" w:hint="default"/>
        <w:b w:val="0"/>
        <w:bCs w:val="0"/>
      </w:rPr>
    </w:lvl>
    <w:lvl w:ilvl="1" w:tplc="4FFE5022" w:tentative="1">
      <w:start w:val="1"/>
      <w:numFmt w:val="lowerLetter"/>
      <w:lvlText w:val="%2."/>
      <w:lvlJc w:val="left"/>
      <w:pPr>
        <w:ind w:left="1440" w:hanging="360"/>
      </w:pPr>
    </w:lvl>
    <w:lvl w:ilvl="2" w:tplc="C128D526" w:tentative="1">
      <w:start w:val="1"/>
      <w:numFmt w:val="lowerRoman"/>
      <w:lvlText w:val="%3."/>
      <w:lvlJc w:val="right"/>
      <w:pPr>
        <w:ind w:left="2160" w:hanging="180"/>
      </w:pPr>
    </w:lvl>
    <w:lvl w:ilvl="3" w:tplc="C0283018" w:tentative="1">
      <w:start w:val="1"/>
      <w:numFmt w:val="decimal"/>
      <w:lvlText w:val="%4."/>
      <w:lvlJc w:val="left"/>
      <w:pPr>
        <w:ind w:left="2880" w:hanging="360"/>
      </w:pPr>
    </w:lvl>
    <w:lvl w:ilvl="4" w:tplc="699AC370" w:tentative="1">
      <w:start w:val="1"/>
      <w:numFmt w:val="lowerLetter"/>
      <w:lvlText w:val="%5."/>
      <w:lvlJc w:val="left"/>
      <w:pPr>
        <w:ind w:left="3600" w:hanging="360"/>
      </w:pPr>
    </w:lvl>
    <w:lvl w:ilvl="5" w:tplc="1252473E" w:tentative="1">
      <w:start w:val="1"/>
      <w:numFmt w:val="lowerRoman"/>
      <w:lvlText w:val="%6."/>
      <w:lvlJc w:val="right"/>
      <w:pPr>
        <w:ind w:left="4320" w:hanging="180"/>
      </w:pPr>
    </w:lvl>
    <w:lvl w:ilvl="6" w:tplc="79589BC0" w:tentative="1">
      <w:start w:val="1"/>
      <w:numFmt w:val="decimal"/>
      <w:lvlText w:val="%7."/>
      <w:lvlJc w:val="left"/>
      <w:pPr>
        <w:ind w:left="5040" w:hanging="360"/>
      </w:pPr>
    </w:lvl>
    <w:lvl w:ilvl="7" w:tplc="85047046" w:tentative="1">
      <w:start w:val="1"/>
      <w:numFmt w:val="lowerLetter"/>
      <w:lvlText w:val="%8."/>
      <w:lvlJc w:val="left"/>
      <w:pPr>
        <w:ind w:left="5760" w:hanging="360"/>
      </w:pPr>
    </w:lvl>
    <w:lvl w:ilvl="8" w:tplc="961C531E" w:tentative="1">
      <w:start w:val="1"/>
      <w:numFmt w:val="lowerRoman"/>
      <w:lvlText w:val="%9."/>
      <w:lvlJc w:val="right"/>
      <w:pPr>
        <w:ind w:left="6480" w:hanging="180"/>
      </w:pPr>
    </w:lvl>
  </w:abstractNum>
  <w:abstractNum w:abstractNumId="9" w15:restartNumberingAfterBreak="0">
    <w:nsid w:val="153A7545"/>
    <w:multiLevelType w:val="hybridMultilevel"/>
    <w:tmpl w:val="85F2FDC4"/>
    <w:lvl w:ilvl="0" w:tplc="5E9ABAA2">
      <w:start w:val="1"/>
      <w:numFmt w:val="decimal"/>
      <w:lvlText w:val="%1."/>
      <w:lvlJc w:val="left"/>
      <w:pPr>
        <w:ind w:left="720" w:hanging="360"/>
      </w:pPr>
      <w:rPr>
        <w:b w:val="0"/>
      </w:rPr>
    </w:lvl>
    <w:lvl w:ilvl="1" w:tplc="8D3A557C">
      <w:start w:val="1"/>
      <w:numFmt w:val="lowerLetter"/>
      <w:lvlText w:val="%2."/>
      <w:lvlJc w:val="left"/>
      <w:pPr>
        <w:ind w:left="1440" w:hanging="360"/>
      </w:pPr>
    </w:lvl>
    <w:lvl w:ilvl="2" w:tplc="E7B00D88" w:tentative="1">
      <w:start w:val="1"/>
      <w:numFmt w:val="lowerRoman"/>
      <w:lvlText w:val="%3."/>
      <w:lvlJc w:val="right"/>
      <w:pPr>
        <w:ind w:left="2160" w:hanging="180"/>
      </w:pPr>
    </w:lvl>
    <w:lvl w:ilvl="3" w:tplc="9E8839AA" w:tentative="1">
      <w:start w:val="1"/>
      <w:numFmt w:val="decimal"/>
      <w:lvlText w:val="%4."/>
      <w:lvlJc w:val="left"/>
      <w:pPr>
        <w:ind w:left="2880" w:hanging="360"/>
      </w:pPr>
    </w:lvl>
    <w:lvl w:ilvl="4" w:tplc="9DF65906" w:tentative="1">
      <w:start w:val="1"/>
      <w:numFmt w:val="lowerLetter"/>
      <w:lvlText w:val="%5."/>
      <w:lvlJc w:val="left"/>
      <w:pPr>
        <w:ind w:left="3600" w:hanging="360"/>
      </w:pPr>
    </w:lvl>
    <w:lvl w:ilvl="5" w:tplc="A70ADA9C" w:tentative="1">
      <w:start w:val="1"/>
      <w:numFmt w:val="lowerRoman"/>
      <w:lvlText w:val="%6."/>
      <w:lvlJc w:val="right"/>
      <w:pPr>
        <w:ind w:left="4320" w:hanging="180"/>
      </w:pPr>
    </w:lvl>
    <w:lvl w:ilvl="6" w:tplc="52A88238" w:tentative="1">
      <w:start w:val="1"/>
      <w:numFmt w:val="decimal"/>
      <w:lvlText w:val="%7."/>
      <w:lvlJc w:val="left"/>
      <w:pPr>
        <w:ind w:left="5040" w:hanging="360"/>
      </w:pPr>
    </w:lvl>
    <w:lvl w:ilvl="7" w:tplc="163ED086" w:tentative="1">
      <w:start w:val="1"/>
      <w:numFmt w:val="lowerLetter"/>
      <w:lvlText w:val="%8."/>
      <w:lvlJc w:val="left"/>
      <w:pPr>
        <w:ind w:left="5760" w:hanging="360"/>
      </w:pPr>
    </w:lvl>
    <w:lvl w:ilvl="8" w:tplc="65DAFBCE" w:tentative="1">
      <w:start w:val="1"/>
      <w:numFmt w:val="lowerRoman"/>
      <w:lvlText w:val="%9."/>
      <w:lvlJc w:val="right"/>
      <w:pPr>
        <w:ind w:left="6480" w:hanging="180"/>
      </w:pPr>
    </w:lvl>
  </w:abstractNum>
  <w:abstractNum w:abstractNumId="10" w15:restartNumberingAfterBreak="0">
    <w:nsid w:val="15D82679"/>
    <w:multiLevelType w:val="hybridMultilevel"/>
    <w:tmpl w:val="77EAB146"/>
    <w:lvl w:ilvl="0" w:tplc="5C687274">
      <w:start w:val="1"/>
      <w:numFmt w:val="bullet"/>
      <w:lvlText w:val=""/>
      <w:lvlJc w:val="left"/>
      <w:pPr>
        <w:tabs>
          <w:tab w:val="num" w:pos="432"/>
        </w:tabs>
        <w:ind w:left="432" w:hanging="360"/>
      </w:pPr>
      <w:rPr>
        <w:rFonts w:ascii="Symbol" w:hAnsi="Symbol" w:hint="default"/>
      </w:rPr>
    </w:lvl>
    <w:lvl w:ilvl="1" w:tplc="6396CECE">
      <w:start w:val="1"/>
      <w:numFmt w:val="bullet"/>
      <w:lvlText w:val="o"/>
      <w:lvlJc w:val="left"/>
      <w:pPr>
        <w:tabs>
          <w:tab w:val="num" w:pos="1368"/>
        </w:tabs>
        <w:ind w:left="1368" w:hanging="360"/>
      </w:pPr>
      <w:rPr>
        <w:rFonts w:ascii="Courier New" w:hAnsi="Courier New" w:hint="default"/>
      </w:rPr>
    </w:lvl>
    <w:lvl w:ilvl="2" w:tplc="2A8A75C0" w:tentative="1">
      <w:start w:val="1"/>
      <w:numFmt w:val="bullet"/>
      <w:lvlText w:val=""/>
      <w:lvlJc w:val="left"/>
      <w:pPr>
        <w:tabs>
          <w:tab w:val="num" w:pos="2088"/>
        </w:tabs>
        <w:ind w:left="2088" w:hanging="360"/>
      </w:pPr>
      <w:rPr>
        <w:rFonts w:ascii="Wingdings" w:hAnsi="Wingdings" w:hint="default"/>
      </w:rPr>
    </w:lvl>
    <w:lvl w:ilvl="3" w:tplc="DC72B6A2" w:tentative="1">
      <w:start w:val="1"/>
      <w:numFmt w:val="bullet"/>
      <w:lvlText w:val=""/>
      <w:lvlJc w:val="left"/>
      <w:pPr>
        <w:tabs>
          <w:tab w:val="num" w:pos="2808"/>
        </w:tabs>
        <w:ind w:left="2808" w:hanging="360"/>
      </w:pPr>
      <w:rPr>
        <w:rFonts w:ascii="Symbol" w:hAnsi="Symbol" w:hint="default"/>
      </w:rPr>
    </w:lvl>
    <w:lvl w:ilvl="4" w:tplc="E5B6179E" w:tentative="1">
      <w:start w:val="1"/>
      <w:numFmt w:val="bullet"/>
      <w:lvlText w:val="o"/>
      <w:lvlJc w:val="left"/>
      <w:pPr>
        <w:tabs>
          <w:tab w:val="num" w:pos="3528"/>
        </w:tabs>
        <w:ind w:left="3528" w:hanging="360"/>
      </w:pPr>
      <w:rPr>
        <w:rFonts w:ascii="Courier New" w:hAnsi="Courier New" w:hint="default"/>
      </w:rPr>
    </w:lvl>
    <w:lvl w:ilvl="5" w:tplc="4B8EEBD2" w:tentative="1">
      <w:start w:val="1"/>
      <w:numFmt w:val="bullet"/>
      <w:lvlText w:val=""/>
      <w:lvlJc w:val="left"/>
      <w:pPr>
        <w:tabs>
          <w:tab w:val="num" w:pos="4248"/>
        </w:tabs>
        <w:ind w:left="4248" w:hanging="360"/>
      </w:pPr>
      <w:rPr>
        <w:rFonts w:ascii="Wingdings" w:hAnsi="Wingdings" w:hint="default"/>
      </w:rPr>
    </w:lvl>
    <w:lvl w:ilvl="6" w:tplc="A03E140C" w:tentative="1">
      <w:start w:val="1"/>
      <w:numFmt w:val="bullet"/>
      <w:lvlText w:val=""/>
      <w:lvlJc w:val="left"/>
      <w:pPr>
        <w:tabs>
          <w:tab w:val="num" w:pos="4968"/>
        </w:tabs>
        <w:ind w:left="4968" w:hanging="360"/>
      </w:pPr>
      <w:rPr>
        <w:rFonts w:ascii="Symbol" w:hAnsi="Symbol" w:hint="default"/>
      </w:rPr>
    </w:lvl>
    <w:lvl w:ilvl="7" w:tplc="7EAAD544" w:tentative="1">
      <w:start w:val="1"/>
      <w:numFmt w:val="bullet"/>
      <w:lvlText w:val="o"/>
      <w:lvlJc w:val="left"/>
      <w:pPr>
        <w:tabs>
          <w:tab w:val="num" w:pos="5688"/>
        </w:tabs>
        <w:ind w:left="5688" w:hanging="360"/>
      </w:pPr>
      <w:rPr>
        <w:rFonts w:ascii="Courier New" w:hAnsi="Courier New" w:hint="default"/>
      </w:rPr>
    </w:lvl>
    <w:lvl w:ilvl="8" w:tplc="16ECB686" w:tentative="1">
      <w:start w:val="1"/>
      <w:numFmt w:val="bullet"/>
      <w:lvlText w:val=""/>
      <w:lvlJc w:val="left"/>
      <w:pPr>
        <w:tabs>
          <w:tab w:val="num" w:pos="6408"/>
        </w:tabs>
        <w:ind w:left="6408" w:hanging="360"/>
      </w:pPr>
      <w:rPr>
        <w:rFonts w:ascii="Wingdings" w:hAnsi="Wingdings" w:hint="default"/>
      </w:rPr>
    </w:lvl>
  </w:abstractNum>
  <w:abstractNum w:abstractNumId="11" w15:restartNumberingAfterBreak="0">
    <w:nsid w:val="186342FF"/>
    <w:multiLevelType w:val="hybridMultilevel"/>
    <w:tmpl w:val="89CE2F88"/>
    <w:lvl w:ilvl="0" w:tplc="40BCBB46">
      <w:start w:val="1"/>
      <w:numFmt w:val="bullet"/>
      <w:lvlText w:val=""/>
      <w:lvlJc w:val="left"/>
      <w:pPr>
        <w:ind w:left="720" w:hanging="360"/>
      </w:pPr>
      <w:rPr>
        <w:rFonts w:ascii="Symbol" w:hAnsi="Symbol" w:hint="default"/>
      </w:rPr>
    </w:lvl>
    <w:lvl w:ilvl="1" w:tplc="2466C9CA" w:tentative="1">
      <w:start w:val="1"/>
      <w:numFmt w:val="bullet"/>
      <w:lvlText w:val="o"/>
      <w:lvlJc w:val="left"/>
      <w:pPr>
        <w:ind w:left="1440" w:hanging="360"/>
      </w:pPr>
      <w:rPr>
        <w:rFonts w:ascii="Courier New" w:hAnsi="Courier New" w:cs="Courier New" w:hint="default"/>
      </w:rPr>
    </w:lvl>
    <w:lvl w:ilvl="2" w:tplc="C6927A34" w:tentative="1">
      <w:start w:val="1"/>
      <w:numFmt w:val="bullet"/>
      <w:lvlText w:val=""/>
      <w:lvlJc w:val="left"/>
      <w:pPr>
        <w:ind w:left="2160" w:hanging="360"/>
      </w:pPr>
      <w:rPr>
        <w:rFonts w:ascii="Wingdings" w:hAnsi="Wingdings" w:hint="default"/>
      </w:rPr>
    </w:lvl>
    <w:lvl w:ilvl="3" w:tplc="7F22DF3A" w:tentative="1">
      <w:start w:val="1"/>
      <w:numFmt w:val="bullet"/>
      <w:lvlText w:val=""/>
      <w:lvlJc w:val="left"/>
      <w:pPr>
        <w:ind w:left="2880" w:hanging="360"/>
      </w:pPr>
      <w:rPr>
        <w:rFonts w:ascii="Symbol" w:hAnsi="Symbol" w:hint="default"/>
      </w:rPr>
    </w:lvl>
    <w:lvl w:ilvl="4" w:tplc="5EC400B8" w:tentative="1">
      <w:start w:val="1"/>
      <w:numFmt w:val="bullet"/>
      <w:lvlText w:val="o"/>
      <w:lvlJc w:val="left"/>
      <w:pPr>
        <w:ind w:left="3600" w:hanging="360"/>
      </w:pPr>
      <w:rPr>
        <w:rFonts w:ascii="Courier New" w:hAnsi="Courier New" w:cs="Courier New" w:hint="default"/>
      </w:rPr>
    </w:lvl>
    <w:lvl w:ilvl="5" w:tplc="DFC4EF12" w:tentative="1">
      <w:start w:val="1"/>
      <w:numFmt w:val="bullet"/>
      <w:lvlText w:val=""/>
      <w:lvlJc w:val="left"/>
      <w:pPr>
        <w:ind w:left="4320" w:hanging="360"/>
      </w:pPr>
      <w:rPr>
        <w:rFonts w:ascii="Wingdings" w:hAnsi="Wingdings" w:hint="default"/>
      </w:rPr>
    </w:lvl>
    <w:lvl w:ilvl="6" w:tplc="14242DC6" w:tentative="1">
      <w:start w:val="1"/>
      <w:numFmt w:val="bullet"/>
      <w:lvlText w:val=""/>
      <w:lvlJc w:val="left"/>
      <w:pPr>
        <w:ind w:left="5040" w:hanging="360"/>
      </w:pPr>
      <w:rPr>
        <w:rFonts w:ascii="Symbol" w:hAnsi="Symbol" w:hint="default"/>
      </w:rPr>
    </w:lvl>
    <w:lvl w:ilvl="7" w:tplc="62F0E9FA" w:tentative="1">
      <w:start w:val="1"/>
      <w:numFmt w:val="bullet"/>
      <w:lvlText w:val="o"/>
      <w:lvlJc w:val="left"/>
      <w:pPr>
        <w:ind w:left="5760" w:hanging="360"/>
      </w:pPr>
      <w:rPr>
        <w:rFonts w:ascii="Courier New" w:hAnsi="Courier New" w:cs="Courier New" w:hint="default"/>
      </w:rPr>
    </w:lvl>
    <w:lvl w:ilvl="8" w:tplc="B7720C50" w:tentative="1">
      <w:start w:val="1"/>
      <w:numFmt w:val="bullet"/>
      <w:lvlText w:val=""/>
      <w:lvlJc w:val="left"/>
      <w:pPr>
        <w:ind w:left="6480" w:hanging="360"/>
      </w:pPr>
      <w:rPr>
        <w:rFonts w:ascii="Wingdings" w:hAnsi="Wingdings" w:hint="default"/>
      </w:rPr>
    </w:lvl>
  </w:abstractNum>
  <w:abstractNum w:abstractNumId="12" w15:restartNumberingAfterBreak="0">
    <w:nsid w:val="1BBD68F4"/>
    <w:multiLevelType w:val="hybridMultilevel"/>
    <w:tmpl w:val="94840890"/>
    <w:lvl w:ilvl="0" w:tplc="C35E62DA">
      <w:start w:val="1"/>
      <w:numFmt w:val="lowerLetter"/>
      <w:lvlText w:val="%1."/>
      <w:lvlJc w:val="left"/>
      <w:pPr>
        <w:ind w:left="1440" w:hanging="360"/>
      </w:pPr>
      <w:rPr>
        <w:rFonts w:hint="default"/>
      </w:rPr>
    </w:lvl>
    <w:lvl w:ilvl="1" w:tplc="A7C8291A" w:tentative="1">
      <w:start w:val="1"/>
      <w:numFmt w:val="lowerLetter"/>
      <w:lvlText w:val="%2."/>
      <w:lvlJc w:val="left"/>
      <w:pPr>
        <w:ind w:left="2160" w:hanging="360"/>
      </w:pPr>
    </w:lvl>
    <w:lvl w:ilvl="2" w:tplc="1E2246C6" w:tentative="1">
      <w:start w:val="1"/>
      <w:numFmt w:val="lowerRoman"/>
      <w:lvlText w:val="%3."/>
      <w:lvlJc w:val="right"/>
      <w:pPr>
        <w:ind w:left="2880" w:hanging="180"/>
      </w:pPr>
    </w:lvl>
    <w:lvl w:ilvl="3" w:tplc="9B52055E" w:tentative="1">
      <w:start w:val="1"/>
      <w:numFmt w:val="decimal"/>
      <w:lvlText w:val="%4."/>
      <w:lvlJc w:val="left"/>
      <w:pPr>
        <w:ind w:left="3600" w:hanging="360"/>
      </w:pPr>
    </w:lvl>
    <w:lvl w:ilvl="4" w:tplc="5E1CCAC0" w:tentative="1">
      <w:start w:val="1"/>
      <w:numFmt w:val="lowerLetter"/>
      <w:lvlText w:val="%5."/>
      <w:lvlJc w:val="left"/>
      <w:pPr>
        <w:ind w:left="4320" w:hanging="360"/>
      </w:pPr>
    </w:lvl>
    <w:lvl w:ilvl="5" w:tplc="DD84C5B6" w:tentative="1">
      <w:start w:val="1"/>
      <w:numFmt w:val="lowerRoman"/>
      <w:lvlText w:val="%6."/>
      <w:lvlJc w:val="right"/>
      <w:pPr>
        <w:ind w:left="5040" w:hanging="180"/>
      </w:pPr>
    </w:lvl>
    <w:lvl w:ilvl="6" w:tplc="6EF665CC" w:tentative="1">
      <w:start w:val="1"/>
      <w:numFmt w:val="decimal"/>
      <w:lvlText w:val="%7."/>
      <w:lvlJc w:val="left"/>
      <w:pPr>
        <w:ind w:left="5760" w:hanging="360"/>
      </w:pPr>
    </w:lvl>
    <w:lvl w:ilvl="7" w:tplc="CE3EA448" w:tentative="1">
      <w:start w:val="1"/>
      <w:numFmt w:val="lowerLetter"/>
      <w:lvlText w:val="%8."/>
      <w:lvlJc w:val="left"/>
      <w:pPr>
        <w:ind w:left="6480" w:hanging="360"/>
      </w:pPr>
    </w:lvl>
    <w:lvl w:ilvl="8" w:tplc="FE56E260" w:tentative="1">
      <w:start w:val="1"/>
      <w:numFmt w:val="lowerRoman"/>
      <w:lvlText w:val="%9."/>
      <w:lvlJc w:val="right"/>
      <w:pPr>
        <w:ind w:left="7200" w:hanging="180"/>
      </w:pPr>
    </w:lvl>
  </w:abstractNum>
  <w:abstractNum w:abstractNumId="13" w15:restartNumberingAfterBreak="0">
    <w:nsid w:val="1D90477A"/>
    <w:multiLevelType w:val="hybridMultilevel"/>
    <w:tmpl w:val="5CFED5C0"/>
    <w:lvl w:ilvl="0" w:tplc="F4D8AB20">
      <w:start w:val="1"/>
      <w:numFmt w:val="decimal"/>
      <w:lvlText w:val="%1."/>
      <w:lvlJc w:val="left"/>
      <w:pPr>
        <w:ind w:left="8730" w:hanging="360"/>
      </w:pPr>
      <w:rPr>
        <w:rFonts w:ascii="Times New Roman" w:hAnsi="Times New Roman" w:cs="Times New Roman" w:hint="default"/>
        <w:b/>
        <w:bCs/>
      </w:rPr>
    </w:lvl>
    <w:lvl w:ilvl="1" w:tplc="6B006F16" w:tentative="1">
      <w:start w:val="1"/>
      <w:numFmt w:val="lowerLetter"/>
      <w:lvlText w:val="%2."/>
      <w:lvlJc w:val="left"/>
      <w:pPr>
        <w:ind w:left="1440" w:hanging="360"/>
      </w:pPr>
    </w:lvl>
    <w:lvl w:ilvl="2" w:tplc="FF5E50E4" w:tentative="1">
      <w:start w:val="1"/>
      <w:numFmt w:val="lowerRoman"/>
      <w:lvlText w:val="%3."/>
      <w:lvlJc w:val="right"/>
      <w:pPr>
        <w:ind w:left="2160" w:hanging="180"/>
      </w:pPr>
    </w:lvl>
    <w:lvl w:ilvl="3" w:tplc="AEBCED64" w:tentative="1">
      <w:start w:val="1"/>
      <w:numFmt w:val="decimal"/>
      <w:lvlText w:val="%4."/>
      <w:lvlJc w:val="left"/>
      <w:pPr>
        <w:ind w:left="2880" w:hanging="360"/>
      </w:pPr>
    </w:lvl>
    <w:lvl w:ilvl="4" w:tplc="D97E5B44" w:tentative="1">
      <w:start w:val="1"/>
      <w:numFmt w:val="lowerLetter"/>
      <w:lvlText w:val="%5."/>
      <w:lvlJc w:val="left"/>
      <w:pPr>
        <w:ind w:left="3600" w:hanging="360"/>
      </w:pPr>
    </w:lvl>
    <w:lvl w:ilvl="5" w:tplc="B9629000" w:tentative="1">
      <w:start w:val="1"/>
      <w:numFmt w:val="lowerRoman"/>
      <w:lvlText w:val="%6."/>
      <w:lvlJc w:val="right"/>
      <w:pPr>
        <w:ind w:left="4320" w:hanging="180"/>
      </w:pPr>
    </w:lvl>
    <w:lvl w:ilvl="6" w:tplc="EECA4134" w:tentative="1">
      <w:start w:val="1"/>
      <w:numFmt w:val="decimal"/>
      <w:lvlText w:val="%7."/>
      <w:lvlJc w:val="left"/>
      <w:pPr>
        <w:ind w:left="5040" w:hanging="360"/>
      </w:pPr>
    </w:lvl>
    <w:lvl w:ilvl="7" w:tplc="C2FCDB36" w:tentative="1">
      <w:start w:val="1"/>
      <w:numFmt w:val="lowerLetter"/>
      <w:lvlText w:val="%8."/>
      <w:lvlJc w:val="left"/>
      <w:pPr>
        <w:ind w:left="5760" w:hanging="360"/>
      </w:pPr>
    </w:lvl>
    <w:lvl w:ilvl="8" w:tplc="386AB434" w:tentative="1">
      <w:start w:val="1"/>
      <w:numFmt w:val="lowerRoman"/>
      <w:lvlText w:val="%9."/>
      <w:lvlJc w:val="right"/>
      <w:pPr>
        <w:ind w:left="6480" w:hanging="180"/>
      </w:pPr>
    </w:lvl>
  </w:abstractNum>
  <w:abstractNum w:abstractNumId="14" w15:restartNumberingAfterBreak="0">
    <w:nsid w:val="222D543C"/>
    <w:multiLevelType w:val="hybridMultilevel"/>
    <w:tmpl w:val="9B9C38C2"/>
    <w:lvl w:ilvl="0" w:tplc="56CC2E00">
      <w:start w:val="1"/>
      <w:numFmt w:val="bullet"/>
      <w:lvlText w:val=""/>
      <w:lvlJc w:val="left"/>
      <w:pPr>
        <w:tabs>
          <w:tab w:val="num" w:pos="1368"/>
        </w:tabs>
        <w:ind w:left="1368" w:hanging="288"/>
      </w:pPr>
      <w:rPr>
        <w:rFonts w:ascii="Symbol" w:hAnsi="Symbol" w:hint="default"/>
      </w:rPr>
    </w:lvl>
    <w:lvl w:ilvl="1" w:tplc="27C4FF50" w:tentative="1">
      <w:start w:val="1"/>
      <w:numFmt w:val="bullet"/>
      <w:lvlText w:val="o"/>
      <w:lvlJc w:val="left"/>
      <w:pPr>
        <w:tabs>
          <w:tab w:val="num" w:pos="2160"/>
        </w:tabs>
        <w:ind w:left="2160" w:hanging="360"/>
      </w:pPr>
      <w:rPr>
        <w:rFonts w:ascii="Courier New" w:hAnsi="Courier New" w:cs="Symbol" w:hint="default"/>
      </w:rPr>
    </w:lvl>
    <w:lvl w:ilvl="2" w:tplc="59163CF8" w:tentative="1">
      <w:start w:val="1"/>
      <w:numFmt w:val="bullet"/>
      <w:lvlText w:val=""/>
      <w:lvlJc w:val="left"/>
      <w:pPr>
        <w:tabs>
          <w:tab w:val="num" w:pos="2880"/>
        </w:tabs>
        <w:ind w:left="2880" w:hanging="360"/>
      </w:pPr>
      <w:rPr>
        <w:rFonts w:ascii="Wingdings" w:hAnsi="Wingdings" w:hint="default"/>
      </w:rPr>
    </w:lvl>
    <w:lvl w:ilvl="3" w:tplc="419EB284" w:tentative="1">
      <w:start w:val="1"/>
      <w:numFmt w:val="bullet"/>
      <w:lvlText w:val=""/>
      <w:lvlJc w:val="left"/>
      <w:pPr>
        <w:tabs>
          <w:tab w:val="num" w:pos="3600"/>
        </w:tabs>
        <w:ind w:left="3600" w:hanging="360"/>
      </w:pPr>
      <w:rPr>
        <w:rFonts w:ascii="Symbol" w:hAnsi="Symbol" w:hint="default"/>
      </w:rPr>
    </w:lvl>
    <w:lvl w:ilvl="4" w:tplc="EFAAF08C" w:tentative="1">
      <w:start w:val="1"/>
      <w:numFmt w:val="bullet"/>
      <w:lvlText w:val="o"/>
      <w:lvlJc w:val="left"/>
      <w:pPr>
        <w:tabs>
          <w:tab w:val="num" w:pos="4320"/>
        </w:tabs>
        <w:ind w:left="4320" w:hanging="360"/>
      </w:pPr>
      <w:rPr>
        <w:rFonts w:ascii="Courier New" w:hAnsi="Courier New" w:cs="Symbol" w:hint="default"/>
      </w:rPr>
    </w:lvl>
    <w:lvl w:ilvl="5" w:tplc="D7A8C872" w:tentative="1">
      <w:start w:val="1"/>
      <w:numFmt w:val="bullet"/>
      <w:lvlText w:val=""/>
      <w:lvlJc w:val="left"/>
      <w:pPr>
        <w:tabs>
          <w:tab w:val="num" w:pos="5040"/>
        </w:tabs>
        <w:ind w:left="5040" w:hanging="360"/>
      </w:pPr>
      <w:rPr>
        <w:rFonts w:ascii="Wingdings" w:hAnsi="Wingdings" w:hint="default"/>
      </w:rPr>
    </w:lvl>
    <w:lvl w:ilvl="6" w:tplc="5E80B3F2" w:tentative="1">
      <w:start w:val="1"/>
      <w:numFmt w:val="bullet"/>
      <w:lvlText w:val=""/>
      <w:lvlJc w:val="left"/>
      <w:pPr>
        <w:tabs>
          <w:tab w:val="num" w:pos="5760"/>
        </w:tabs>
        <w:ind w:left="5760" w:hanging="360"/>
      </w:pPr>
      <w:rPr>
        <w:rFonts w:ascii="Symbol" w:hAnsi="Symbol" w:hint="default"/>
      </w:rPr>
    </w:lvl>
    <w:lvl w:ilvl="7" w:tplc="ECA2A07E" w:tentative="1">
      <w:start w:val="1"/>
      <w:numFmt w:val="bullet"/>
      <w:lvlText w:val="o"/>
      <w:lvlJc w:val="left"/>
      <w:pPr>
        <w:tabs>
          <w:tab w:val="num" w:pos="6480"/>
        </w:tabs>
        <w:ind w:left="6480" w:hanging="360"/>
      </w:pPr>
      <w:rPr>
        <w:rFonts w:ascii="Courier New" w:hAnsi="Courier New" w:cs="Symbol" w:hint="default"/>
      </w:rPr>
    </w:lvl>
    <w:lvl w:ilvl="8" w:tplc="809C7592"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2F967C3"/>
    <w:multiLevelType w:val="hybridMultilevel"/>
    <w:tmpl w:val="03E0EF3A"/>
    <w:lvl w:ilvl="0" w:tplc="54C68A46">
      <w:start w:val="1"/>
      <w:numFmt w:val="decimal"/>
      <w:lvlText w:val="(%1)"/>
      <w:lvlJc w:val="left"/>
      <w:pPr>
        <w:ind w:left="1440" w:hanging="360"/>
      </w:pPr>
    </w:lvl>
    <w:lvl w:ilvl="1" w:tplc="4A62084A" w:tentative="1">
      <w:start w:val="1"/>
      <w:numFmt w:val="lowerLetter"/>
      <w:lvlText w:val="%2."/>
      <w:lvlJc w:val="left"/>
      <w:pPr>
        <w:ind w:left="2160" w:hanging="360"/>
      </w:pPr>
    </w:lvl>
    <w:lvl w:ilvl="2" w:tplc="741E1D3A" w:tentative="1">
      <w:start w:val="1"/>
      <w:numFmt w:val="lowerRoman"/>
      <w:lvlText w:val="%3."/>
      <w:lvlJc w:val="right"/>
      <w:pPr>
        <w:ind w:left="2880" w:hanging="180"/>
      </w:pPr>
    </w:lvl>
    <w:lvl w:ilvl="3" w:tplc="918890DC" w:tentative="1">
      <w:start w:val="1"/>
      <w:numFmt w:val="decimal"/>
      <w:lvlText w:val="%4."/>
      <w:lvlJc w:val="left"/>
      <w:pPr>
        <w:ind w:left="3600" w:hanging="360"/>
      </w:pPr>
    </w:lvl>
    <w:lvl w:ilvl="4" w:tplc="B91CF410" w:tentative="1">
      <w:start w:val="1"/>
      <w:numFmt w:val="lowerLetter"/>
      <w:lvlText w:val="%5."/>
      <w:lvlJc w:val="left"/>
      <w:pPr>
        <w:ind w:left="4320" w:hanging="360"/>
      </w:pPr>
    </w:lvl>
    <w:lvl w:ilvl="5" w:tplc="B956C534" w:tentative="1">
      <w:start w:val="1"/>
      <w:numFmt w:val="lowerRoman"/>
      <w:lvlText w:val="%6."/>
      <w:lvlJc w:val="right"/>
      <w:pPr>
        <w:ind w:left="5040" w:hanging="180"/>
      </w:pPr>
    </w:lvl>
    <w:lvl w:ilvl="6" w:tplc="D6A29CD6" w:tentative="1">
      <w:start w:val="1"/>
      <w:numFmt w:val="decimal"/>
      <w:lvlText w:val="%7."/>
      <w:lvlJc w:val="left"/>
      <w:pPr>
        <w:ind w:left="5760" w:hanging="360"/>
      </w:pPr>
    </w:lvl>
    <w:lvl w:ilvl="7" w:tplc="3C0A946E" w:tentative="1">
      <w:start w:val="1"/>
      <w:numFmt w:val="lowerLetter"/>
      <w:lvlText w:val="%8."/>
      <w:lvlJc w:val="left"/>
      <w:pPr>
        <w:ind w:left="6480" w:hanging="360"/>
      </w:pPr>
    </w:lvl>
    <w:lvl w:ilvl="8" w:tplc="C4462E3C" w:tentative="1">
      <w:start w:val="1"/>
      <w:numFmt w:val="lowerRoman"/>
      <w:lvlText w:val="%9."/>
      <w:lvlJc w:val="right"/>
      <w:pPr>
        <w:ind w:left="7200" w:hanging="180"/>
      </w:pPr>
    </w:lvl>
  </w:abstractNum>
  <w:abstractNum w:abstractNumId="16" w15:restartNumberingAfterBreak="0">
    <w:nsid w:val="268A34C7"/>
    <w:multiLevelType w:val="hybridMultilevel"/>
    <w:tmpl w:val="85F2FDC4"/>
    <w:lvl w:ilvl="0" w:tplc="2EC6D0DA">
      <w:start w:val="1"/>
      <w:numFmt w:val="decimal"/>
      <w:lvlText w:val="%1."/>
      <w:lvlJc w:val="left"/>
      <w:pPr>
        <w:ind w:left="720" w:hanging="360"/>
      </w:pPr>
      <w:rPr>
        <w:b w:val="0"/>
      </w:rPr>
    </w:lvl>
    <w:lvl w:ilvl="1" w:tplc="F3E2B25E">
      <w:start w:val="1"/>
      <w:numFmt w:val="lowerLetter"/>
      <w:lvlText w:val="%2."/>
      <w:lvlJc w:val="left"/>
      <w:pPr>
        <w:ind w:left="1440" w:hanging="360"/>
      </w:pPr>
    </w:lvl>
    <w:lvl w:ilvl="2" w:tplc="60E80CEC" w:tentative="1">
      <w:start w:val="1"/>
      <w:numFmt w:val="lowerRoman"/>
      <w:lvlText w:val="%3."/>
      <w:lvlJc w:val="right"/>
      <w:pPr>
        <w:ind w:left="2160" w:hanging="180"/>
      </w:pPr>
    </w:lvl>
    <w:lvl w:ilvl="3" w:tplc="249AB170" w:tentative="1">
      <w:start w:val="1"/>
      <w:numFmt w:val="decimal"/>
      <w:lvlText w:val="%4."/>
      <w:lvlJc w:val="left"/>
      <w:pPr>
        <w:ind w:left="2880" w:hanging="360"/>
      </w:pPr>
    </w:lvl>
    <w:lvl w:ilvl="4" w:tplc="C7A48234" w:tentative="1">
      <w:start w:val="1"/>
      <w:numFmt w:val="lowerLetter"/>
      <w:lvlText w:val="%5."/>
      <w:lvlJc w:val="left"/>
      <w:pPr>
        <w:ind w:left="3600" w:hanging="360"/>
      </w:pPr>
    </w:lvl>
    <w:lvl w:ilvl="5" w:tplc="83828BB2" w:tentative="1">
      <w:start w:val="1"/>
      <w:numFmt w:val="lowerRoman"/>
      <w:lvlText w:val="%6."/>
      <w:lvlJc w:val="right"/>
      <w:pPr>
        <w:ind w:left="4320" w:hanging="180"/>
      </w:pPr>
    </w:lvl>
    <w:lvl w:ilvl="6" w:tplc="BAAA79E4" w:tentative="1">
      <w:start w:val="1"/>
      <w:numFmt w:val="decimal"/>
      <w:lvlText w:val="%7."/>
      <w:lvlJc w:val="left"/>
      <w:pPr>
        <w:ind w:left="5040" w:hanging="360"/>
      </w:pPr>
    </w:lvl>
    <w:lvl w:ilvl="7" w:tplc="8F981E86" w:tentative="1">
      <w:start w:val="1"/>
      <w:numFmt w:val="lowerLetter"/>
      <w:lvlText w:val="%8."/>
      <w:lvlJc w:val="left"/>
      <w:pPr>
        <w:ind w:left="5760" w:hanging="360"/>
      </w:pPr>
    </w:lvl>
    <w:lvl w:ilvl="8" w:tplc="441E90A0" w:tentative="1">
      <w:start w:val="1"/>
      <w:numFmt w:val="lowerRoman"/>
      <w:lvlText w:val="%9."/>
      <w:lvlJc w:val="right"/>
      <w:pPr>
        <w:ind w:left="6480" w:hanging="180"/>
      </w:pPr>
    </w:lvl>
  </w:abstractNum>
  <w:abstractNum w:abstractNumId="17" w15:restartNumberingAfterBreak="0">
    <w:nsid w:val="2A0E1366"/>
    <w:multiLevelType w:val="hybridMultilevel"/>
    <w:tmpl w:val="4872B42C"/>
    <w:lvl w:ilvl="0" w:tplc="01DCA42C">
      <w:start w:val="15"/>
      <w:numFmt w:val="decimal"/>
      <w:lvlText w:val="%1."/>
      <w:lvlJc w:val="left"/>
      <w:pPr>
        <w:tabs>
          <w:tab w:val="num" w:pos="780"/>
        </w:tabs>
        <w:ind w:left="780" w:hanging="420"/>
      </w:pPr>
      <w:rPr>
        <w:rFonts w:hint="default"/>
        <w:b/>
      </w:rPr>
    </w:lvl>
    <w:lvl w:ilvl="1" w:tplc="9E72003C" w:tentative="1">
      <w:start w:val="1"/>
      <w:numFmt w:val="lowerLetter"/>
      <w:lvlText w:val="%2."/>
      <w:lvlJc w:val="left"/>
      <w:pPr>
        <w:tabs>
          <w:tab w:val="num" w:pos="1440"/>
        </w:tabs>
        <w:ind w:left="1440" w:hanging="360"/>
      </w:pPr>
    </w:lvl>
    <w:lvl w:ilvl="2" w:tplc="44EEB910" w:tentative="1">
      <w:start w:val="1"/>
      <w:numFmt w:val="lowerRoman"/>
      <w:lvlText w:val="%3."/>
      <w:lvlJc w:val="right"/>
      <w:pPr>
        <w:tabs>
          <w:tab w:val="num" w:pos="2160"/>
        </w:tabs>
        <w:ind w:left="2160" w:hanging="180"/>
      </w:pPr>
    </w:lvl>
    <w:lvl w:ilvl="3" w:tplc="4D566A2E" w:tentative="1">
      <w:start w:val="1"/>
      <w:numFmt w:val="decimal"/>
      <w:lvlText w:val="%4."/>
      <w:lvlJc w:val="left"/>
      <w:pPr>
        <w:tabs>
          <w:tab w:val="num" w:pos="2880"/>
        </w:tabs>
        <w:ind w:left="2880" w:hanging="360"/>
      </w:pPr>
    </w:lvl>
    <w:lvl w:ilvl="4" w:tplc="D166B43A" w:tentative="1">
      <w:start w:val="1"/>
      <w:numFmt w:val="lowerLetter"/>
      <w:lvlText w:val="%5."/>
      <w:lvlJc w:val="left"/>
      <w:pPr>
        <w:tabs>
          <w:tab w:val="num" w:pos="3600"/>
        </w:tabs>
        <w:ind w:left="3600" w:hanging="360"/>
      </w:pPr>
    </w:lvl>
    <w:lvl w:ilvl="5" w:tplc="B0347034" w:tentative="1">
      <w:start w:val="1"/>
      <w:numFmt w:val="lowerRoman"/>
      <w:lvlText w:val="%6."/>
      <w:lvlJc w:val="right"/>
      <w:pPr>
        <w:tabs>
          <w:tab w:val="num" w:pos="4320"/>
        </w:tabs>
        <w:ind w:left="4320" w:hanging="180"/>
      </w:pPr>
    </w:lvl>
    <w:lvl w:ilvl="6" w:tplc="F8509802" w:tentative="1">
      <w:start w:val="1"/>
      <w:numFmt w:val="decimal"/>
      <w:lvlText w:val="%7."/>
      <w:lvlJc w:val="left"/>
      <w:pPr>
        <w:tabs>
          <w:tab w:val="num" w:pos="5040"/>
        </w:tabs>
        <w:ind w:left="5040" w:hanging="360"/>
      </w:pPr>
    </w:lvl>
    <w:lvl w:ilvl="7" w:tplc="F61E8732" w:tentative="1">
      <w:start w:val="1"/>
      <w:numFmt w:val="lowerLetter"/>
      <w:lvlText w:val="%8."/>
      <w:lvlJc w:val="left"/>
      <w:pPr>
        <w:tabs>
          <w:tab w:val="num" w:pos="5760"/>
        </w:tabs>
        <w:ind w:left="5760" w:hanging="360"/>
      </w:pPr>
    </w:lvl>
    <w:lvl w:ilvl="8" w:tplc="2C3C811E" w:tentative="1">
      <w:start w:val="1"/>
      <w:numFmt w:val="lowerRoman"/>
      <w:lvlText w:val="%9."/>
      <w:lvlJc w:val="right"/>
      <w:pPr>
        <w:tabs>
          <w:tab w:val="num" w:pos="6480"/>
        </w:tabs>
        <w:ind w:left="6480" w:hanging="180"/>
      </w:pPr>
    </w:lvl>
  </w:abstractNum>
  <w:abstractNum w:abstractNumId="18" w15:restartNumberingAfterBreak="0">
    <w:nsid w:val="2A357A43"/>
    <w:multiLevelType w:val="hybridMultilevel"/>
    <w:tmpl w:val="FA5E9C6E"/>
    <w:lvl w:ilvl="0" w:tplc="DE9CC31E">
      <w:start w:val="1"/>
      <w:numFmt w:val="decimal"/>
      <w:lvlText w:val="%1."/>
      <w:lvlJc w:val="left"/>
      <w:pPr>
        <w:ind w:left="1440" w:hanging="360"/>
      </w:pPr>
      <w:rPr>
        <w:b w:val="0"/>
        <w:bCs/>
      </w:rPr>
    </w:lvl>
    <w:lvl w:ilvl="1" w:tplc="02528586">
      <w:start w:val="1"/>
      <w:numFmt w:val="bullet"/>
      <w:lvlText w:val="o"/>
      <w:lvlJc w:val="left"/>
      <w:pPr>
        <w:ind w:left="2160" w:hanging="360"/>
      </w:pPr>
      <w:rPr>
        <w:rFonts w:ascii="Courier New" w:hAnsi="Courier New" w:cs="Courier New" w:hint="default"/>
      </w:rPr>
    </w:lvl>
    <w:lvl w:ilvl="2" w:tplc="0BF86722" w:tentative="1">
      <w:start w:val="1"/>
      <w:numFmt w:val="bullet"/>
      <w:lvlText w:val=""/>
      <w:lvlJc w:val="left"/>
      <w:pPr>
        <w:ind w:left="2880" w:hanging="360"/>
      </w:pPr>
      <w:rPr>
        <w:rFonts w:ascii="Wingdings" w:hAnsi="Wingdings" w:hint="default"/>
      </w:rPr>
    </w:lvl>
    <w:lvl w:ilvl="3" w:tplc="EE18D03C" w:tentative="1">
      <w:start w:val="1"/>
      <w:numFmt w:val="bullet"/>
      <w:lvlText w:val=""/>
      <w:lvlJc w:val="left"/>
      <w:pPr>
        <w:ind w:left="3600" w:hanging="360"/>
      </w:pPr>
      <w:rPr>
        <w:rFonts w:ascii="Symbol" w:hAnsi="Symbol" w:hint="default"/>
      </w:rPr>
    </w:lvl>
    <w:lvl w:ilvl="4" w:tplc="2B18A016" w:tentative="1">
      <w:start w:val="1"/>
      <w:numFmt w:val="bullet"/>
      <w:lvlText w:val="o"/>
      <w:lvlJc w:val="left"/>
      <w:pPr>
        <w:ind w:left="4320" w:hanging="360"/>
      </w:pPr>
      <w:rPr>
        <w:rFonts w:ascii="Courier New" w:hAnsi="Courier New" w:cs="Courier New" w:hint="default"/>
      </w:rPr>
    </w:lvl>
    <w:lvl w:ilvl="5" w:tplc="F3664148" w:tentative="1">
      <w:start w:val="1"/>
      <w:numFmt w:val="bullet"/>
      <w:lvlText w:val=""/>
      <w:lvlJc w:val="left"/>
      <w:pPr>
        <w:ind w:left="5040" w:hanging="360"/>
      </w:pPr>
      <w:rPr>
        <w:rFonts w:ascii="Wingdings" w:hAnsi="Wingdings" w:hint="default"/>
      </w:rPr>
    </w:lvl>
    <w:lvl w:ilvl="6" w:tplc="BCB26F96" w:tentative="1">
      <w:start w:val="1"/>
      <w:numFmt w:val="bullet"/>
      <w:lvlText w:val=""/>
      <w:lvlJc w:val="left"/>
      <w:pPr>
        <w:ind w:left="5760" w:hanging="360"/>
      </w:pPr>
      <w:rPr>
        <w:rFonts w:ascii="Symbol" w:hAnsi="Symbol" w:hint="default"/>
      </w:rPr>
    </w:lvl>
    <w:lvl w:ilvl="7" w:tplc="63728F1C" w:tentative="1">
      <w:start w:val="1"/>
      <w:numFmt w:val="bullet"/>
      <w:lvlText w:val="o"/>
      <w:lvlJc w:val="left"/>
      <w:pPr>
        <w:ind w:left="6480" w:hanging="360"/>
      </w:pPr>
      <w:rPr>
        <w:rFonts w:ascii="Courier New" w:hAnsi="Courier New" w:cs="Courier New" w:hint="default"/>
      </w:rPr>
    </w:lvl>
    <w:lvl w:ilvl="8" w:tplc="A0904BEC" w:tentative="1">
      <w:start w:val="1"/>
      <w:numFmt w:val="bullet"/>
      <w:lvlText w:val=""/>
      <w:lvlJc w:val="left"/>
      <w:pPr>
        <w:ind w:left="7200" w:hanging="360"/>
      </w:pPr>
      <w:rPr>
        <w:rFonts w:ascii="Wingdings" w:hAnsi="Wingdings" w:hint="default"/>
      </w:rPr>
    </w:lvl>
  </w:abstractNum>
  <w:abstractNum w:abstractNumId="19" w15:restartNumberingAfterBreak="0">
    <w:nsid w:val="2A3F7C7E"/>
    <w:multiLevelType w:val="hybridMultilevel"/>
    <w:tmpl w:val="6FC08FB8"/>
    <w:lvl w:ilvl="0" w:tplc="28A6C262">
      <w:start w:val="1"/>
      <w:numFmt w:val="decimal"/>
      <w:lvlText w:val="%1."/>
      <w:lvlJc w:val="left"/>
      <w:pPr>
        <w:ind w:left="720" w:hanging="360"/>
      </w:pPr>
    </w:lvl>
    <w:lvl w:ilvl="1" w:tplc="9C4445FA">
      <w:start w:val="1"/>
      <w:numFmt w:val="lowerLetter"/>
      <w:lvlText w:val="%2."/>
      <w:lvlJc w:val="left"/>
      <w:pPr>
        <w:ind w:left="1440" w:hanging="360"/>
      </w:pPr>
    </w:lvl>
    <w:lvl w:ilvl="2" w:tplc="D4A090E0">
      <w:start w:val="1"/>
      <w:numFmt w:val="lowerRoman"/>
      <w:lvlText w:val="%3."/>
      <w:lvlJc w:val="right"/>
      <w:pPr>
        <w:ind w:left="2160" w:hanging="180"/>
      </w:pPr>
    </w:lvl>
    <w:lvl w:ilvl="3" w:tplc="7A2681FE">
      <w:start w:val="1"/>
      <w:numFmt w:val="decimal"/>
      <w:lvlText w:val="%4."/>
      <w:lvlJc w:val="left"/>
      <w:pPr>
        <w:ind w:left="2880" w:hanging="360"/>
      </w:pPr>
    </w:lvl>
    <w:lvl w:ilvl="4" w:tplc="69FA2970">
      <w:start w:val="1"/>
      <w:numFmt w:val="lowerLetter"/>
      <w:lvlText w:val="%5."/>
      <w:lvlJc w:val="left"/>
      <w:pPr>
        <w:ind w:left="3600" w:hanging="360"/>
      </w:pPr>
    </w:lvl>
    <w:lvl w:ilvl="5" w:tplc="230A7D42">
      <w:start w:val="1"/>
      <w:numFmt w:val="lowerRoman"/>
      <w:lvlText w:val="%6."/>
      <w:lvlJc w:val="right"/>
      <w:pPr>
        <w:ind w:left="4320" w:hanging="180"/>
      </w:pPr>
    </w:lvl>
    <w:lvl w:ilvl="6" w:tplc="E9561AF8">
      <w:start w:val="1"/>
      <w:numFmt w:val="decimal"/>
      <w:lvlText w:val="%7."/>
      <w:lvlJc w:val="left"/>
      <w:pPr>
        <w:ind w:left="5040" w:hanging="360"/>
      </w:pPr>
    </w:lvl>
    <w:lvl w:ilvl="7" w:tplc="F6BE8168">
      <w:start w:val="1"/>
      <w:numFmt w:val="lowerLetter"/>
      <w:lvlText w:val="%8."/>
      <w:lvlJc w:val="left"/>
      <w:pPr>
        <w:ind w:left="5760" w:hanging="360"/>
      </w:pPr>
    </w:lvl>
    <w:lvl w:ilvl="8" w:tplc="E58E07A0">
      <w:start w:val="1"/>
      <w:numFmt w:val="lowerRoman"/>
      <w:lvlText w:val="%9."/>
      <w:lvlJc w:val="right"/>
      <w:pPr>
        <w:ind w:left="6480" w:hanging="180"/>
      </w:pPr>
    </w:lvl>
  </w:abstractNum>
  <w:abstractNum w:abstractNumId="20" w15:restartNumberingAfterBreak="0">
    <w:nsid w:val="2A6114AF"/>
    <w:multiLevelType w:val="hybridMultilevel"/>
    <w:tmpl w:val="526EC4C8"/>
    <w:lvl w:ilvl="0" w:tplc="40E64986">
      <w:start w:val="1"/>
      <w:numFmt w:val="decimal"/>
      <w:lvlText w:val="%1."/>
      <w:lvlJc w:val="left"/>
      <w:pPr>
        <w:ind w:left="720" w:hanging="360"/>
      </w:pPr>
      <w:rPr>
        <w:rFonts w:hint="default"/>
      </w:rPr>
    </w:lvl>
    <w:lvl w:ilvl="1" w:tplc="24B6D14C">
      <w:start w:val="1"/>
      <w:numFmt w:val="lowerLetter"/>
      <w:lvlText w:val="%2."/>
      <w:lvlJc w:val="left"/>
      <w:pPr>
        <w:ind w:left="1440" w:hanging="360"/>
      </w:pPr>
    </w:lvl>
    <w:lvl w:ilvl="2" w:tplc="DB62C4A4">
      <w:start w:val="1"/>
      <w:numFmt w:val="lowerRoman"/>
      <w:lvlText w:val="%3."/>
      <w:lvlJc w:val="right"/>
      <w:pPr>
        <w:ind w:left="2160" w:hanging="180"/>
      </w:pPr>
    </w:lvl>
    <w:lvl w:ilvl="3" w:tplc="6F0239F0" w:tentative="1">
      <w:start w:val="1"/>
      <w:numFmt w:val="decimal"/>
      <w:lvlText w:val="%4."/>
      <w:lvlJc w:val="left"/>
      <w:pPr>
        <w:ind w:left="2880" w:hanging="360"/>
      </w:pPr>
    </w:lvl>
    <w:lvl w:ilvl="4" w:tplc="0E3A3E08" w:tentative="1">
      <w:start w:val="1"/>
      <w:numFmt w:val="lowerLetter"/>
      <w:lvlText w:val="%5."/>
      <w:lvlJc w:val="left"/>
      <w:pPr>
        <w:ind w:left="3600" w:hanging="360"/>
      </w:pPr>
    </w:lvl>
    <w:lvl w:ilvl="5" w:tplc="0E2AC360" w:tentative="1">
      <w:start w:val="1"/>
      <w:numFmt w:val="lowerRoman"/>
      <w:lvlText w:val="%6."/>
      <w:lvlJc w:val="right"/>
      <w:pPr>
        <w:ind w:left="4320" w:hanging="180"/>
      </w:pPr>
    </w:lvl>
    <w:lvl w:ilvl="6" w:tplc="D7CA14AC" w:tentative="1">
      <w:start w:val="1"/>
      <w:numFmt w:val="decimal"/>
      <w:lvlText w:val="%7."/>
      <w:lvlJc w:val="left"/>
      <w:pPr>
        <w:ind w:left="5040" w:hanging="360"/>
      </w:pPr>
    </w:lvl>
    <w:lvl w:ilvl="7" w:tplc="66D2FDB2" w:tentative="1">
      <w:start w:val="1"/>
      <w:numFmt w:val="lowerLetter"/>
      <w:lvlText w:val="%8."/>
      <w:lvlJc w:val="left"/>
      <w:pPr>
        <w:ind w:left="5760" w:hanging="360"/>
      </w:pPr>
    </w:lvl>
    <w:lvl w:ilvl="8" w:tplc="48400FA4" w:tentative="1">
      <w:start w:val="1"/>
      <w:numFmt w:val="lowerRoman"/>
      <w:lvlText w:val="%9."/>
      <w:lvlJc w:val="right"/>
      <w:pPr>
        <w:ind w:left="6480" w:hanging="180"/>
      </w:pPr>
    </w:lvl>
  </w:abstractNum>
  <w:abstractNum w:abstractNumId="21" w15:restartNumberingAfterBreak="0">
    <w:nsid w:val="2C590AB3"/>
    <w:multiLevelType w:val="hybridMultilevel"/>
    <w:tmpl w:val="5656BB00"/>
    <w:lvl w:ilvl="0" w:tplc="1B1C8BB4">
      <w:start w:val="1"/>
      <w:numFmt w:val="bullet"/>
      <w:lvlText w:val=""/>
      <w:lvlJc w:val="left"/>
      <w:pPr>
        <w:ind w:left="1080" w:hanging="360"/>
      </w:pPr>
      <w:rPr>
        <w:rFonts w:ascii="Symbol" w:hAnsi="Symbol" w:hint="default"/>
      </w:rPr>
    </w:lvl>
    <w:lvl w:ilvl="1" w:tplc="F74EF928" w:tentative="1">
      <w:start w:val="1"/>
      <w:numFmt w:val="bullet"/>
      <w:lvlText w:val="o"/>
      <w:lvlJc w:val="left"/>
      <w:pPr>
        <w:ind w:left="1800" w:hanging="360"/>
      </w:pPr>
      <w:rPr>
        <w:rFonts w:ascii="Courier New" w:hAnsi="Courier New" w:cs="Courier New" w:hint="default"/>
      </w:rPr>
    </w:lvl>
    <w:lvl w:ilvl="2" w:tplc="F5705A80" w:tentative="1">
      <w:start w:val="1"/>
      <w:numFmt w:val="bullet"/>
      <w:lvlText w:val=""/>
      <w:lvlJc w:val="left"/>
      <w:pPr>
        <w:ind w:left="2520" w:hanging="360"/>
      </w:pPr>
      <w:rPr>
        <w:rFonts w:ascii="Wingdings" w:hAnsi="Wingdings" w:hint="default"/>
      </w:rPr>
    </w:lvl>
    <w:lvl w:ilvl="3" w:tplc="3C307F2C" w:tentative="1">
      <w:start w:val="1"/>
      <w:numFmt w:val="bullet"/>
      <w:lvlText w:val=""/>
      <w:lvlJc w:val="left"/>
      <w:pPr>
        <w:ind w:left="3240" w:hanging="360"/>
      </w:pPr>
      <w:rPr>
        <w:rFonts w:ascii="Symbol" w:hAnsi="Symbol" w:hint="default"/>
      </w:rPr>
    </w:lvl>
    <w:lvl w:ilvl="4" w:tplc="5C546F72" w:tentative="1">
      <w:start w:val="1"/>
      <w:numFmt w:val="bullet"/>
      <w:lvlText w:val="o"/>
      <w:lvlJc w:val="left"/>
      <w:pPr>
        <w:ind w:left="3960" w:hanging="360"/>
      </w:pPr>
      <w:rPr>
        <w:rFonts w:ascii="Courier New" w:hAnsi="Courier New" w:cs="Courier New" w:hint="default"/>
      </w:rPr>
    </w:lvl>
    <w:lvl w:ilvl="5" w:tplc="CFBE3626" w:tentative="1">
      <w:start w:val="1"/>
      <w:numFmt w:val="bullet"/>
      <w:lvlText w:val=""/>
      <w:lvlJc w:val="left"/>
      <w:pPr>
        <w:ind w:left="4680" w:hanging="360"/>
      </w:pPr>
      <w:rPr>
        <w:rFonts w:ascii="Wingdings" w:hAnsi="Wingdings" w:hint="default"/>
      </w:rPr>
    </w:lvl>
    <w:lvl w:ilvl="6" w:tplc="D0CA695A" w:tentative="1">
      <w:start w:val="1"/>
      <w:numFmt w:val="bullet"/>
      <w:lvlText w:val=""/>
      <w:lvlJc w:val="left"/>
      <w:pPr>
        <w:ind w:left="5400" w:hanging="360"/>
      </w:pPr>
      <w:rPr>
        <w:rFonts w:ascii="Symbol" w:hAnsi="Symbol" w:hint="default"/>
      </w:rPr>
    </w:lvl>
    <w:lvl w:ilvl="7" w:tplc="3E4C4D9C" w:tentative="1">
      <w:start w:val="1"/>
      <w:numFmt w:val="bullet"/>
      <w:lvlText w:val="o"/>
      <w:lvlJc w:val="left"/>
      <w:pPr>
        <w:ind w:left="6120" w:hanging="360"/>
      </w:pPr>
      <w:rPr>
        <w:rFonts w:ascii="Courier New" w:hAnsi="Courier New" w:cs="Courier New" w:hint="default"/>
      </w:rPr>
    </w:lvl>
    <w:lvl w:ilvl="8" w:tplc="CAFA568A" w:tentative="1">
      <w:start w:val="1"/>
      <w:numFmt w:val="bullet"/>
      <w:lvlText w:val=""/>
      <w:lvlJc w:val="left"/>
      <w:pPr>
        <w:ind w:left="6840" w:hanging="360"/>
      </w:pPr>
      <w:rPr>
        <w:rFonts w:ascii="Wingdings" w:hAnsi="Wingdings" w:hint="default"/>
      </w:rPr>
    </w:lvl>
  </w:abstractNum>
  <w:abstractNum w:abstractNumId="22" w15:restartNumberingAfterBreak="0">
    <w:nsid w:val="2E164E92"/>
    <w:multiLevelType w:val="hybridMultilevel"/>
    <w:tmpl w:val="0B98468C"/>
    <w:lvl w:ilvl="0" w:tplc="7C621892">
      <w:start w:val="1"/>
      <w:numFmt w:val="lowerLetter"/>
      <w:lvlText w:val="(%1)"/>
      <w:lvlJc w:val="left"/>
      <w:pPr>
        <w:ind w:left="1080" w:hanging="360"/>
      </w:pPr>
      <w:rPr>
        <w:rFonts w:hint="default"/>
      </w:rPr>
    </w:lvl>
    <w:lvl w:ilvl="1" w:tplc="E17A9B34" w:tentative="1">
      <w:start w:val="1"/>
      <w:numFmt w:val="lowerLetter"/>
      <w:lvlText w:val="%2."/>
      <w:lvlJc w:val="left"/>
      <w:pPr>
        <w:ind w:left="1800" w:hanging="360"/>
      </w:pPr>
    </w:lvl>
    <w:lvl w:ilvl="2" w:tplc="C6AE79BC" w:tentative="1">
      <w:start w:val="1"/>
      <w:numFmt w:val="lowerRoman"/>
      <w:lvlText w:val="%3."/>
      <w:lvlJc w:val="right"/>
      <w:pPr>
        <w:ind w:left="2520" w:hanging="180"/>
      </w:pPr>
    </w:lvl>
    <w:lvl w:ilvl="3" w:tplc="BAF4AC0E" w:tentative="1">
      <w:start w:val="1"/>
      <w:numFmt w:val="decimal"/>
      <w:lvlText w:val="%4."/>
      <w:lvlJc w:val="left"/>
      <w:pPr>
        <w:ind w:left="3240" w:hanging="360"/>
      </w:pPr>
    </w:lvl>
    <w:lvl w:ilvl="4" w:tplc="484274BA" w:tentative="1">
      <w:start w:val="1"/>
      <w:numFmt w:val="lowerLetter"/>
      <w:lvlText w:val="%5."/>
      <w:lvlJc w:val="left"/>
      <w:pPr>
        <w:ind w:left="3960" w:hanging="360"/>
      </w:pPr>
    </w:lvl>
    <w:lvl w:ilvl="5" w:tplc="877E64D0" w:tentative="1">
      <w:start w:val="1"/>
      <w:numFmt w:val="lowerRoman"/>
      <w:lvlText w:val="%6."/>
      <w:lvlJc w:val="right"/>
      <w:pPr>
        <w:ind w:left="4680" w:hanging="180"/>
      </w:pPr>
    </w:lvl>
    <w:lvl w:ilvl="6" w:tplc="14CE7B3C" w:tentative="1">
      <w:start w:val="1"/>
      <w:numFmt w:val="decimal"/>
      <w:lvlText w:val="%7."/>
      <w:lvlJc w:val="left"/>
      <w:pPr>
        <w:ind w:left="5400" w:hanging="360"/>
      </w:pPr>
    </w:lvl>
    <w:lvl w:ilvl="7" w:tplc="3CAE433E" w:tentative="1">
      <w:start w:val="1"/>
      <w:numFmt w:val="lowerLetter"/>
      <w:lvlText w:val="%8."/>
      <w:lvlJc w:val="left"/>
      <w:pPr>
        <w:ind w:left="6120" w:hanging="360"/>
      </w:pPr>
    </w:lvl>
    <w:lvl w:ilvl="8" w:tplc="0CAC657A" w:tentative="1">
      <w:start w:val="1"/>
      <w:numFmt w:val="lowerRoman"/>
      <w:lvlText w:val="%9."/>
      <w:lvlJc w:val="right"/>
      <w:pPr>
        <w:ind w:left="6840" w:hanging="180"/>
      </w:pPr>
    </w:lvl>
  </w:abstractNum>
  <w:abstractNum w:abstractNumId="23" w15:restartNumberingAfterBreak="0">
    <w:nsid w:val="2E6755C0"/>
    <w:multiLevelType w:val="hybridMultilevel"/>
    <w:tmpl w:val="3EC0BEFA"/>
    <w:lvl w:ilvl="0" w:tplc="701075D6">
      <w:start w:val="11"/>
      <w:numFmt w:val="decimal"/>
      <w:lvlText w:val="%1."/>
      <w:lvlJc w:val="left"/>
      <w:pPr>
        <w:tabs>
          <w:tab w:val="num" w:pos="960"/>
        </w:tabs>
        <w:ind w:left="960" w:hanging="420"/>
      </w:pPr>
      <w:rPr>
        <w:rFonts w:hint="default"/>
        <w:b/>
      </w:rPr>
    </w:lvl>
    <w:lvl w:ilvl="1" w:tplc="F21CE19E" w:tentative="1">
      <w:start w:val="1"/>
      <w:numFmt w:val="lowerLetter"/>
      <w:lvlText w:val="%2."/>
      <w:lvlJc w:val="left"/>
      <w:pPr>
        <w:tabs>
          <w:tab w:val="num" w:pos="1620"/>
        </w:tabs>
        <w:ind w:left="1620" w:hanging="360"/>
      </w:pPr>
    </w:lvl>
    <w:lvl w:ilvl="2" w:tplc="2174D0BA" w:tentative="1">
      <w:start w:val="1"/>
      <w:numFmt w:val="lowerRoman"/>
      <w:lvlText w:val="%3."/>
      <w:lvlJc w:val="right"/>
      <w:pPr>
        <w:tabs>
          <w:tab w:val="num" w:pos="2340"/>
        </w:tabs>
        <w:ind w:left="2340" w:hanging="180"/>
      </w:pPr>
    </w:lvl>
    <w:lvl w:ilvl="3" w:tplc="1876B426" w:tentative="1">
      <w:start w:val="1"/>
      <w:numFmt w:val="decimal"/>
      <w:lvlText w:val="%4."/>
      <w:lvlJc w:val="left"/>
      <w:pPr>
        <w:tabs>
          <w:tab w:val="num" w:pos="3060"/>
        </w:tabs>
        <w:ind w:left="3060" w:hanging="360"/>
      </w:pPr>
    </w:lvl>
    <w:lvl w:ilvl="4" w:tplc="CBCCF708" w:tentative="1">
      <w:start w:val="1"/>
      <w:numFmt w:val="lowerLetter"/>
      <w:lvlText w:val="%5."/>
      <w:lvlJc w:val="left"/>
      <w:pPr>
        <w:tabs>
          <w:tab w:val="num" w:pos="3780"/>
        </w:tabs>
        <w:ind w:left="3780" w:hanging="360"/>
      </w:pPr>
    </w:lvl>
    <w:lvl w:ilvl="5" w:tplc="B7FCF062" w:tentative="1">
      <w:start w:val="1"/>
      <w:numFmt w:val="lowerRoman"/>
      <w:lvlText w:val="%6."/>
      <w:lvlJc w:val="right"/>
      <w:pPr>
        <w:tabs>
          <w:tab w:val="num" w:pos="4500"/>
        </w:tabs>
        <w:ind w:left="4500" w:hanging="180"/>
      </w:pPr>
    </w:lvl>
    <w:lvl w:ilvl="6" w:tplc="A5BEF158" w:tentative="1">
      <w:start w:val="1"/>
      <w:numFmt w:val="decimal"/>
      <w:lvlText w:val="%7."/>
      <w:lvlJc w:val="left"/>
      <w:pPr>
        <w:tabs>
          <w:tab w:val="num" w:pos="5220"/>
        </w:tabs>
        <w:ind w:left="5220" w:hanging="360"/>
      </w:pPr>
    </w:lvl>
    <w:lvl w:ilvl="7" w:tplc="51DE10A4" w:tentative="1">
      <w:start w:val="1"/>
      <w:numFmt w:val="lowerLetter"/>
      <w:lvlText w:val="%8."/>
      <w:lvlJc w:val="left"/>
      <w:pPr>
        <w:tabs>
          <w:tab w:val="num" w:pos="5940"/>
        </w:tabs>
        <w:ind w:left="5940" w:hanging="360"/>
      </w:pPr>
    </w:lvl>
    <w:lvl w:ilvl="8" w:tplc="C70A85AC" w:tentative="1">
      <w:start w:val="1"/>
      <w:numFmt w:val="lowerRoman"/>
      <w:lvlText w:val="%9."/>
      <w:lvlJc w:val="right"/>
      <w:pPr>
        <w:tabs>
          <w:tab w:val="num" w:pos="6660"/>
        </w:tabs>
        <w:ind w:left="6660" w:hanging="180"/>
      </w:pPr>
    </w:lvl>
  </w:abstractNum>
  <w:abstractNum w:abstractNumId="24" w15:restartNumberingAfterBreak="0">
    <w:nsid w:val="325D5D7D"/>
    <w:multiLevelType w:val="hybridMultilevel"/>
    <w:tmpl w:val="73DC6242"/>
    <w:lvl w:ilvl="0" w:tplc="EF0E9D5C">
      <w:start w:val="18"/>
      <w:numFmt w:val="decimal"/>
      <w:lvlText w:val="%1."/>
      <w:lvlJc w:val="left"/>
      <w:pPr>
        <w:tabs>
          <w:tab w:val="num" w:pos="720"/>
        </w:tabs>
        <w:ind w:left="720" w:hanging="360"/>
      </w:pPr>
      <w:rPr>
        <w:rFonts w:hint="default"/>
        <w:b/>
      </w:rPr>
    </w:lvl>
    <w:lvl w:ilvl="1" w:tplc="41CC97A2" w:tentative="1">
      <w:start w:val="1"/>
      <w:numFmt w:val="lowerLetter"/>
      <w:lvlText w:val="%2."/>
      <w:lvlJc w:val="left"/>
      <w:pPr>
        <w:tabs>
          <w:tab w:val="num" w:pos="1440"/>
        </w:tabs>
        <w:ind w:left="1440" w:hanging="360"/>
      </w:pPr>
    </w:lvl>
    <w:lvl w:ilvl="2" w:tplc="8E2EF93E" w:tentative="1">
      <w:start w:val="1"/>
      <w:numFmt w:val="lowerRoman"/>
      <w:lvlText w:val="%3."/>
      <w:lvlJc w:val="right"/>
      <w:pPr>
        <w:tabs>
          <w:tab w:val="num" w:pos="2160"/>
        </w:tabs>
        <w:ind w:left="2160" w:hanging="180"/>
      </w:pPr>
    </w:lvl>
    <w:lvl w:ilvl="3" w:tplc="4A02A8DE" w:tentative="1">
      <w:start w:val="1"/>
      <w:numFmt w:val="decimal"/>
      <w:lvlText w:val="%4."/>
      <w:lvlJc w:val="left"/>
      <w:pPr>
        <w:tabs>
          <w:tab w:val="num" w:pos="2880"/>
        </w:tabs>
        <w:ind w:left="2880" w:hanging="360"/>
      </w:pPr>
    </w:lvl>
    <w:lvl w:ilvl="4" w:tplc="FE082D4E" w:tentative="1">
      <w:start w:val="1"/>
      <w:numFmt w:val="lowerLetter"/>
      <w:lvlText w:val="%5."/>
      <w:lvlJc w:val="left"/>
      <w:pPr>
        <w:tabs>
          <w:tab w:val="num" w:pos="3600"/>
        </w:tabs>
        <w:ind w:left="3600" w:hanging="360"/>
      </w:pPr>
    </w:lvl>
    <w:lvl w:ilvl="5" w:tplc="746A9B0C" w:tentative="1">
      <w:start w:val="1"/>
      <w:numFmt w:val="lowerRoman"/>
      <w:lvlText w:val="%6."/>
      <w:lvlJc w:val="right"/>
      <w:pPr>
        <w:tabs>
          <w:tab w:val="num" w:pos="4320"/>
        </w:tabs>
        <w:ind w:left="4320" w:hanging="180"/>
      </w:pPr>
    </w:lvl>
    <w:lvl w:ilvl="6" w:tplc="B270F392" w:tentative="1">
      <w:start w:val="1"/>
      <w:numFmt w:val="decimal"/>
      <w:lvlText w:val="%7."/>
      <w:lvlJc w:val="left"/>
      <w:pPr>
        <w:tabs>
          <w:tab w:val="num" w:pos="5040"/>
        </w:tabs>
        <w:ind w:left="5040" w:hanging="360"/>
      </w:pPr>
    </w:lvl>
    <w:lvl w:ilvl="7" w:tplc="DCC400D2" w:tentative="1">
      <w:start w:val="1"/>
      <w:numFmt w:val="lowerLetter"/>
      <w:lvlText w:val="%8."/>
      <w:lvlJc w:val="left"/>
      <w:pPr>
        <w:tabs>
          <w:tab w:val="num" w:pos="5760"/>
        </w:tabs>
        <w:ind w:left="5760" w:hanging="360"/>
      </w:pPr>
    </w:lvl>
    <w:lvl w:ilvl="8" w:tplc="B32E9978" w:tentative="1">
      <w:start w:val="1"/>
      <w:numFmt w:val="lowerRoman"/>
      <w:lvlText w:val="%9."/>
      <w:lvlJc w:val="right"/>
      <w:pPr>
        <w:tabs>
          <w:tab w:val="num" w:pos="6480"/>
        </w:tabs>
        <w:ind w:left="6480" w:hanging="180"/>
      </w:pPr>
    </w:lvl>
  </w:abstractNum>
  <w:abstractNum w:abstractNumId="25" w15:restartNumberingAfterBreak="0">
    <w:nsid w:val="38F01561"/>
    <w:multiLevelType w:val="hybridMultilevel"/>
    <w:tmpl w:val="C7524F8A"/>
    <w:lvl w:ilvl="0" w:tplc="B24EEAF4">
      <w:start w:val="1"/>
      <w:numFmt w:val="bullet"/>
      <w:lvlText w:val=""/>
      <w:lvlJc w:val="left"/>
      <w:pPr>
        <w:ind w:left="720" w:hanging="360"/>
      </w:pPr>
      <w:rPr>
        <w:rFonts w:ascii="Symbol" w:hAnsi="Symbol" w:hint="default"/>
      </w:rPr>
    </w:lvl>
    <w:lvl w:ilvl="1" w:tplc="125A7282" w:tentative="1">
      <w:start w:val="1"/>
      <w:numFmt w:val="bullet"/>
      <w:lvlText w:val="o"/>
      <w:lvlJc w:val="left"/>
      <w:pPr>
        <w:ind w:left="1440" w:hanging="360"/>
      </w:pPr>
      <w:rPr>
        <w:rFonts w:ascii="Courier New" w:hAnsi="Courier New" w:cs="Courier New" w:hint="default"/>
      </w:rPr>
    </w:lvl>
    <w:lvl w:ilvl="2" w:tplc="81202052" w:tentative="1">
      <w:start w:val="1"/>
      <w:numFmt w:val="bullet"/>
      <w:lvlText w:val=""/>
      <w:lvlJc w:val="left"/>
      <w:pPr>
        <w:ind w:left="2160" w:hanging="360"/>
      </w:pPr>
      <w:rPr>
        <w:rFonts w:ascii="Wingdings" w:hAnsi="Wingdings" w:hint="default"/>
      </w:rPr>
    </w:lvl>
    <w:lvl w:ilvl="3" w:tplc="5CBE7DE0" w:tentative="1">
      <w:start w:val="1"/>
      <w:numFmt w:val="bullet"/>
      <w:lvlText w:val=""/>
      <w:lvlJc w:val="left"/>
      <w:pPr>
        <w:ind w:left="2880" w:hanging="360"/>
      </w:pPr>
      <w:rPr>
        <w:rFonts w:ascii="Symbol" w:hAnsi="Symbol" w:hint="default"/>
      </w:rPr>
    </w:lvl>
    <w:lvl w:ilvl="4" w:tplc="6928A6E2" w:tentative="1">
      <w:start w:val="1"/>
      <w:numFmt w:val="bullet"/>
      <w:lvlText w:val="o"/>
      <w:lvlJc w:val="left"/>
      <w:pPr>
        <w:ind w:left="3600" w:hanging="360"/>
      </w:pPr>
      <w:rPr>
        <w:rFonts w:ascii="Courier New" w:hAnsi="Courier New" w:cs="Courier New" w:hint="default"/>
      </w:rPr>
    </w:lvl>
    <w:lvl w:ilvl="5" w:tplc="94609D9A" w:tentative="1">
      <w:start w:val="1"/>
      <w:numFmt w:val="bullet"/>
      <w:lvlText w:val=""/>
      <w:lvlJc w:val="left"/>
      <w:pPr>
        <w:ind w:left="4320" w:hanging="360"/>
      </w:pPr>
      <w:rPr>
        <w:rFonts w:ascii="Wingdings" w:hAnsi="Wingdings" w:hint="default"/>
      </w:rPr>
    </w:lvl>
    <w:lvl w:ilvl="6" w:tplc="C1AC8820" w:tentative="1">
      <w:start w:val="1"/>
      <w:numFmt w:val="bullet"/>
      <w:lvlText w:val=""/>
      <w:lvlJc w:val="left"/>
      <w:pPr>
        <w:ind w:left="5040" w:hanging="360"/>
      </w:pPr>
      <w:rPr>
        <w:rFonts w:ascii="Symbol" w:hAnsi="Symbol" w:hint="default"/>
      </w:rPr>
    </w:lvl>
    <w:lvl w:ilvl="7" w:tplc="D5B2BCB0" w:tentative="1">
      <w:start w:val="1"/>
      <w:numFmt w:val="bullet"/>
      <w:lvlText w:val="o"/>
      <w:lvlJc w:val="left"/>
      <w:pPr>
        <w:ind w:left="5760" w:hanging="360"/>
      </w:pPr>
      <w:rPr>
        <w:rFonts w:ascii="Courier New" w:hAnsi="Courier New" w:cs="Courier New" w:hint="default"/>
      </w:rPr>
    </w:lvl>
    <w:lvl w:ilvl="8" w:tplc="1C86A430" w:tentative="1">
      <w:start w:val="1"/>
      <w:numFmt w:val="bullet"/>
      <w:lvlText w:val=""/>
      <w:lvlJc w:val="left"/>
      <w:pPr>
        <w:ind w:left="6480" w:hanging="360"/>
      </w:pPr>
      <w:rPr>
        <w:rFonts w:ascii="Wingdings" w:hAnsi="Wingdings" w:hint="default"/>
      </w:rPr>
    </w:lvl>
  </w:abstractNum>
  <w:abstractNum w:abstractNumId="26" w15:restartNumberingAfterBreak="0">
    <w:nsid w:val="39D60637"/>
    <w:multiLevelType w:val="hybridMultilevel"/>
    <w:tmpl w:val="1C040BE8"/>
    <w:lvl w:ilvl="0" w:tplc="F6FE2344">
      <w:start w:val="1"/>
      <w:numFmt w:val="decimal"/>
      <w:lvlText w:val="%1."/>
      <w:lvlJc w:val="left"/>
      <w:pPr>
        <w:ind w:left="720" w:hanging="360"/>
      </w:pPr>
    </w:lvl>
    <w:lvl w:ilvl="1" w:tplc="706A033C" w:tentative="1">
      <w:start w:val="1"/>
      <w:numFmt w:val="lowerLetter"/>
      <w:lvlText w:val="%2."/>
      <w:lvlJc w:val="left"/>
      <w:pPr>
        <w:ind w:left="1440" w:hanging="360"/>
      </w:pPr>
    </w:lvl>
    <w:lvl w:ilvl="2" w:tplc="54129F78" w:tentative="1">
      <w:start w:val="1"/>
      <w:numFmt w:val="lowerRoman"/>
      <w:lvlText w:val="%3."/>
      <w:lvlJc w:val="right"/>
      <w:pPr>
        <w:ind w:left="2160" w:hanging="180"/>
      </w:pPr>
    </w:lvl>
    <w:lvl w:ilvl="3" w:tplc="602A9DF0" w:tentative="1">
      <w:start w:val="1"/>
      <w:numFmt w:val="decimal"/>
      <w:lvlText w:val="%4."/>
      <w:lvlJc w:val="left"/>
      <w:pPr>
        <w:ind w:left="2880" w:hanging="360"/>
      </w:pPr>
    </w:lvl>
    <w:lvl w:ilvl="4" w:tplc="7172A840" w:tentative="1">
      <w:start w:val="1"/>
      <w:numFmt w:val="lowerLetter"/>
      <w:lvlText w:val="%5."/>
      <w:lvlJc w:val="left"/>
      <w:pPr>
        <w:ind w:left="3600" w:hanging="360"/>
      </w:pPr>
    </w:lvl>
    <w:lvl w:ilvl="5" w:tplc="153AB1CE" w:tentative="1">
      <w:start w:val="1"/>
      <w:numFmt w:val="lowerRoman"/>
      <w:lvlText w:val="%6."/>
      <w:lvlJc w:val="right"/>
      <w:pPr>
        <w:ind w:left="4320" w:hanging="180"/>
      </w:pPr>
    </w:lvl>
    <w:lvl w:ilvl="6" w:tplc="A9F0CED2" w:tentative="1">
      <w:start w:val="1"/>
      <w:numFmt w:val="decimal"/>
      <w:lvlText w:val="%7."/>
      <w:lvlJc w:val="left"/>
      <w:pPr>
        <w:ind w:left="5040" w:hanging="360"/>
      </w:pPr>
    </w:lvl>
    <w:lvl w:ilvl="7" w:tplc="E29C3F34" w:tentative="1">
      <w:start w:val="1"/>
      <w:numFmt w:val="lowerLetter"/>
      <w:lvlText w:val="%8."/>
      <w:lvlJc w:val="left"/>
      <w:pPr>
        <w:ind w:left="5760" w:hanging="360"/>
      </w:pPr>
    </w:lvl>
    <w:lvl w:ilvl="8" w:tplc="0316B92E" w:tentative="1">
      <w:start w:val="1"/>
      <w:numFmt w:val="lowerRoman"/>
      <w:lvlText w:val="%9."/>
      <w:lvlJc w:val="right"/>
      <w:pPr>
        <w:ind w:left="6480" w:hanging="180"/>
      </w:pPr>
    </w:lvl>
  </w:abstractNum>
  <w:abstractNum w:abstractNumId="27" w15:restartNumberingAfterBreak="0">
    <w:nsid w:val="3A243F73"/>
    <w:multiLevelType w:val="hybridMultilevel"/>
    <w:tmpl w:val="19DA3E74"/>
    <w:lvl w:ilvl="0" w:tplc="B0ECF43A">
      <w:start w:val="1"/>
      <w:numFmt w:val="decimal"/>
      <w:lvlText w:val="(%1)"/>
      <w:lvlJc w:val="left"/>
      <w:pPr>
        <w:ind w:left="720" w:hanging="360"/>
      </w:pPr>
    </w:lvl>
    <w:lvl w:ilvl="1" w:tplc="EB64FD30">
      <w:start w:val="1"/>
      <w:numFmt w:val="lowerLetter"/>
      <w:lvlText w:val="%2."/>
      <w:lvlJc w:val="left"/>
      <w:pPr>
        <w:ind w:left="1440" w:hanging="360"/>
      </w:pPr>
    </w:lvl>
    <w:lvl w:ilvl="2" w:tplc="A372C350">
      <w:start w:val="1"/>
      <w:numFmt w:val="lowerRoman"/>
      <w:lvlText w:val="%3."/>
      <w:lvlJc w:val="right"/>
      <w:pPr>
        <w:ind w:left="2160" w:hanging="180"/>
      </w:pPr>
    </w:lvl>
    <w:lvl w:ilvl="3" w:tplc="61DCB694">
      <w:start w:val="1"/>
      <w:numFmt w:val="decimal"/>
      <w:lvlText w:val="%4."/>
      <w:lvlJc w:val="left"/>
      <w:pPr>
        <w:ind w:left="2880" w:hanging="360"/>
      </w:pPr>
    </w:lvl>
    <w:lvl w:ilvl="4" w:tplc="CDDE57AA">
      <w:start w:val="1"/>
      <w:numFmt w:val="lowerLetter"/>
      <w:lvlText w:val="%5."/>
      <w:lvlJc w:val="left"/>
      <w:pPr>
        <w:ind w:left="3600" w:hanging="360"/>
      </w:pPr>
    </w:lvl>
    <w:lvl w:ilvl="5" w:tplc="982A2270">
      <w:start w:val="1"/>
      <w:numFmt w:val="lowerRoman"/>
      <w:lvlText w:val="%6."/>
      <w:lvlJc w:val="right"/>
      <w:pPr>
        <w:ind w:left="4320" w:hanging="180"/>
      </w:pPr>
    </w:lvl>
    <w:lvl w:ilvl="6" w:tplc="7780022E">
      <w:start w:val="1"/>
      <w:numFmt w:val="decimal"/>
      <w:lvlText w:val="%7."/>
      <w:lvlJc w:val="left"/>
      <w:pPr>
        <w:ind w:left="5040" w:hanging="360"/>
      </w:pPr>
    </w:lvl>
    <w:lvl w:ilvl="7" w:tplc="DEFC14A6">
      <w:start w:val="1"/>
      <w:numFmt w:val="lowerLetter"/>
      <w:lvlText w:val="%8."/>
      <w:lvlJc w:val="left"/>
      <w:pPr>
        <w:ind w:left="5760" w:hanging="360"/>
      </w:pPr>
    </w:lvl>
    <w:lvl w:ilvl="8" w:tplc="62D8520E">
      <w:start w:val="1"/>
      <w:numFmt w:val="lowerRoman"/>
      <w:lvlText w:val="%9."/>
      <w:lvlJc w:val="right"/>
      <w:pPr>
        <w:ind w:left="6480" w:hanging="180"/>
      </w:pPr>
    </w:lvl>
  </w:abstractNum>
  <w:abstractNum w:abstractNumId="28" w15:restartNumberingAfterBreak="0">
    <w:nsid w:val="3E354480"/>
    <w:multiLevelType w:val="hybridMultilevel"/>
    <w:tmpl w:val="A7A62BB0"/>
    <w:lvl w:ilvl="0" w:tplc="FB4ACDAE">
      <w:start w:val="1"/>
      <w:numFmt w:val="decimal"/>
      <w:lvlText w:val="(%1)"/>
      <w:lvlJc w:val="left"/>
      <w:pPr>
        <w:ind w:left="720" w:hanging="360"/>
      </w:pPr>
      <w:rPr>
        <w:rFonts w:hint="default"/>
      </w:rPr>
    </w:lvl>
    <w:lvl w:ilvl="1" w:tplc="0A025FB0" w:tentative="1">
      <w:start w:val="1"/>
      <w:numFmt w:val="lowerLetter"/>
      <w:lvlText w:val="%2."/>
      <w:lvlJc w:val="left"/>
      <w:pPr>
        <w:ind w:left="1440" w:hanging="360"/>
      </w:pPr>
    </w:lvl>
    <w:lvl w:ilvl="2" w:tplc="58B0E6D0" w:tentative="1">
      <w:start w:val="1"/>
      <w:numFmt w:val="lowerRoman"/>
      <w:lvlText w:val="%3."/>
      <w:lvlJc w:val="right"/>
      <w:pPr>
        <w:ind w:left="2160" w:hanging="180"/>
      </w:pPr>
    </w:lvl>
    <w:lvl w:ilvl="3" w:tplc="70B2C0D2" w:tentative="1">
      <w:start w:val="1"/>
      <w:numFmt w:val="decimal"/>
      <w:lvlText w:val="%4."/>
      <w:lvlJc w:val="left"/>
      <w:pPr>
        <w:ind w:left="2880" w:hanging="360"/>
      </w:pPr>
    </w:lvl>
    <w:lvl w:ilvl="4" w:tplc="E468FD22" w:tentative="1">
      <w:start w:val="1"/>
      <w:numFmt w:val="lowerLetter"/>
      <w:lvlText w:val="%5."/>
      <w:lvlJc w:val="left"/>
      <w:pPr>
        <w:ind w:left="3600" w:hanging="360"/>
      </w:pPr>
    </w:lvl>
    <w:lvl w:ilvl="5" w:tplc="97B8DAFC" w:tentative="1">
      <w:start w:val="1"/>
      <w:numFmt w:val="lowerRoman"/>
      <w:lvlText w:val="%6."/>
      <w:lvlJc w:val="right"/>
      <w:pPr>
        <w:ind w:left="4320" w:hanging="180"/>
      </w:pPr>
    </w:lvl>
    <w:lvl w:ilvl="6" w:tplc="718216E2" w:tentative="1">
      <w:start w:val="1"/>
      <w:numFmt w:val="decimal"/>
      <w:lvlText w:val="%7."/>
      <w:lvlJc w:val="left"/>
      <w:pPr>
        <w:ind w:left="5040" w:hanging="360"/>
      </w:pPr>
    </w:lvl>
    <w:lvl w:ilvl="7" w:tplc="1D605808" w:tentative="1">
      <w:start w:val="1"/>
      <w:numFmt w:val="lowerLetter"/>
      <w:lvlText w:val="%8."/>
      <w:lvlJc w:val="left"/>
      <w:pPr>
        <w:ind w:left="5760" w:hanging="360"/>
      </w:pPr>
    </w:lvl>
    <w:lvl w:ilvl="8" w:tplc="7BBEB27E" w:tentative="1">
      <w:start w:val="1"/>
      <w:numFmt w:val="lowerRoman"/>
      <w:lvlText w:val="%9."/>
      <w:lvlJc w:val="right"/>
      <w:pPr>
        <w:ind w:left="6480" w:hanging="180"/>
      </w:pPr>
    </w:lvl>
  </w:abstractNum>
  <w:abstractNum w:abstractNumId="29" w15:restartNumberingAfterBreak="0">
    <w:nsid w:val="3E78467F"/>
    <w:multiLevelType w:val="hybridMultilevel"/>
    <w:tmpl w:val="6372A4E4"/>
    <w:lvl w:ilvl="0" w:tplc="ABFC85F8">
      <w:start w:val="1"/>
      <w:numFmt w:val="decimal"/>
      <w:lvlText w:val="%1."/>
      <w:lvlJc w:val="left"/>
      <w:pPr>
        <w:ind w:left="720" w:hanging="360"/>
      </w:pPr>
      <w:rPr>
        <w:rFonts w:ascii="Times New Roman" w:hAnsi="Times New Roman" w:cs="Times New Roman" w:hint="default"/>
        <w:b/>
        <w:bCs/>
        <w:sz w:val="22"/>
        <w:szCs w:val="22"/>
      </w:rPr>
    </w:lvl>
    <w:lvl w:ilvl="1" w:tplc="F5A2EEC8" w:tentative="1">
      <w:start w:val="1"/>
      <w:numFmt w:val="lowerLetter"/>
      <w:lvlText w:val="%2."/>
      <w:lvlJc w:val="left"/>
      <w:pPr>
        <w:ind w:left="1440" w:hanging="360"/>
      </w:pPr>
    </w:lvl>
    <w:lvl w:ilvl="2" w:tplc="032C1818" w:tentative="1">
      <w:start w:val="1"/>
      <w:numFmt w:val="lowerRoman"/>
      <w:lvlText w:val="%3."/>
      <w:lvlJc w:val="right"/>
      <w:pPr>
        <w:ind w:left="2160" w:hanging="180"/>
      </w:pPr>
    </w:lvl>
    <w:lvl w:ilvl="3" w:tplc="9EC6989E" w:tentative="1">
      <w:start w:val="1"/>
      <w:numFmt w:val="decimal"/>
      <w:lvlText w:val="%4."/>
      <w:lvlJc w:val="left"/>
      <w:pPr>
        <w:ind w:left="2880" w:hanging="360"/>
      </w:pPr>
    </w:lvl>
    <w:lvl w:ilvl="4" w:tplc="93CEE1C4" w:tentative="1">
      <w:start w:val="1"/>
      <w:numFmt w:val="lowerLetter"/>
      <w:lvlText w:val="%5."/>
      <w:lvlJc w:val="left"/>
      <w:pPr>
        <w:ind w:left="3600" w:hanging="360"/>
      </w:pPr>
    </w:lvl>
    <w:lvl w:ilvl="5" w:tplc="CCAEC434" w:tentative="1">
      <w:start w:val="1"/>
      <w:numFmt w:val="lowerRoman"/>
      <w:lvlText w:val="%6."/>
      <w:lvlJc w:val="right"/>
      <w:pPr>
        <w:ind w:left="4320" w:hanging="180"/>
      </w:pPr>
    </w:lvl>
    <w:lvl w:ilvl="6" w:tplc="8A6267D0" w:tentative="1">
      <w:start w:val="1"/>
      <w:numFmt w:val="decimal"/>
      <w:lvlText w:val="%7."/>
      <w:lvlJc w:val="left"/>
      <w:pPr>
        <w:ind w:left="5040" w:hanging="360"/>
      </w:pPr>
    </w:lvl>
    <w:lvl w:ilvl="7" w:tplc="EEF28190" w:tentative="1">
      <w:start w:val="1"/>
      <w:numFmt w:val="lowerLetter"/>
      <w:lvlText w:val="%8."/>
      <w:lvlJc w:val="left"/>
      <w:pPr>
        <w:ind w:left="5760" w:hanging="360"/>
      </w:pPr>
    </w:lvl>
    <w:lvl w:ilvl="8" w:tplc="D15089DC" w:tentative="1">
      <w:start w:val="1"/>
      <w:numFmt w:val="lowerRoman"/>
      <w:lvlText w:val="%9."/>
      <w:lvlJc w:val="right"/>
      <w:pPr>
        <w:ind w:left="6480" w:hanging="180"/>
      </w:pPr>
    </w:lvl>
  </w:abstractNum>
  <w:abstractNum w:abstractNumId="30" w15:restartNumberingAfterBreak="0">
    <w:nsid w:val="410E6F5C"/>
    <w:multiLevelType w:val="hybridMultilevel"/>
    <w:tmpl w:val="C2364CA0"/>
    <w:lvl w:ilvl="0" w:tplc="5F5A5648">
      <w:start w:val="1"/>
      <w:numFmt w:val="bullet"/>
      <w:lvlText w:val=""/>
      <w:lvlJc w:val="left"/>
      <w:pPr>
        <w:ind w:left="1440" w:hanging="360"/>
      </w:pPr>
      <w:rPr>
        <w:rFonts w:ascii="Symbol" w:hAnsi="Symbol" w:hint="default"/>
      </w:rPr>
    </w:lvl>
    <w:lvl w:ilvl="1" w:tplc="76D427E2" w:tentative="1">
      <w:start w:val="1"/>
      <w:numFmt w:val="bullet"/>
      <w:lvlText w:val="o"/>
      <w:lvlJc w:val="left"/>
      <w:pPr>
        <w:ind w:left="2160" w:hanging="360"/>
      </w:pPr>
      <w:rPr>
        <w:rFonts w:ascii="Courier New" w:hAnsi="Courier New" w:cs="Courier New" w:hint="default"/>
      </w:rPr>
    </w:lvl>
    <w:lvl w:ilvl="2" w:tplc="5E926722" w:tentative="1">
      <w:start w:val="1"/>
      <w:numFmt w:val="bullet"/>
      <w:lvlText w:val=""/>
      <w:lvlJc w:val="left"/>
      <w:pPr>
        <w:ind w:left="2880" w:hanging="360"/>
      </w:pPr>
      <w:rPr>
        <w:rFonts w:ascii="Wingdings" w:hAnsi="Wingdings" w:hint="default"/>
      </w:rPr>
    </w:lvl>
    <w:lvl w:ilvl="3" w:tplc="09C64A06" w:tentative="1">
      <w:start w:val="1"/>
      <w:numFmt w:val="bullet"/>
      <w:lvlText w:val=""/>
      <w:lvlJc w:val="left"/>
      <w:pPr>
        <w:ind w:left="3600" w:hanging="360"/>
      </w:pPr>
      <w:rPr>
        <w:rFonts w:ascii="Symbol" w:hAnsi="Symbol" w:hint="default"/>
      </w:rPr>
    </w:lvl>
    <w:lvl w:ilvl="4" w:tplc="40DA6E90" w:tentative="1">
      <w:start w:val="1"/>
      <w:numFmt w:val="bullet"/>
      <w:lvlText w:val="o"/>
      <w:lvlJc w:val="left"/>
      <w:pPr>
        <w:ind w:left="4320" w:hanging="360"/>
      </w:pPr>
      <w:rPr>
        <w:rFonts w:ascii="Courier New" w:hAnsi="Courier New" w:cs="Courier New" w:hint="default"/>
      </w:rPr>
    </w:lvl>
    <w:lvl w:ilvl="5" w:tplc="2D3EFBD6" w:tentative="1">
      <w:start w:val="1"/>
      <w:numFmt w:val="bullet"/>
      <w:lvlText w:val=""/>
      <w:lvlJc w:val="left"/>
      <w:pPr>
        <w:ind w:left="5040" w:hanging="360"/>
      </w:pPr>
      <w:rPr>
        <w:rFonts w:ascii="Wingdings" w:hAnsi="Wingdings" w:hint="default"/>
      </w:rPr>
    </w:lvl>
    <w:lvl w:ilvl="6" w:tplc="D5140840" w:tentative="1">
      <w:start w:val="1"/>
      <w:numFmt w:val="bullet"/>
      <w:lvlText w:val=""/>
      <w:lvlJc w:val="left"/>
      <w:pPr>
        <w:ind w:left="5760" w:hanging="360"/>
      </w:pPr>
      <w:rPr>
        <w:rFonts w:ascii="Symbol" w:hAnsi="Symbol" w:hint="default"/>
      </w:rPr>
    </w:lvl>
    <w:lvl w:ilvl="7" w:tplc="CFE04202" w:tentative="1">
      <w:start w:val="1"/>
      <w:numFmt w:val="bullet"/>
      <w:lvlText w:val="o"/>
      <w:lvlJc w:val="left"/>
      <w:pPr>
        <w:ind w:left="6480" w:hanging="360"/>
      </w:pPr>
      <w:rPr>
        <w:rFonts w:ascii="Courier New" w:hAnsi="Courier New" w:cs="Courier New" w:hint="default"/>
      </w:rPr>
    </w:lvl>
    <w:lvl w:ilvl="8" w:tplc="ACBE6A2C" w:tentative="1">
      <w:start w:val="1"/>
      <w:numFmt w:val="bullet"/>
      <w:lvlText w:val=""/>
      <w:lvlJc w:val="left"/>
      <w:pPr>
        <w:ind w:left="7200" w:hanging="360"/>
      </w:pPr>
      <w:rPr>
        <w:rFonts w:ascii="Wingdings" w:hAnsi="Wingdings" w:hint="default"/>
      </w:rPr>
    </w:lvl>
  </w:abstractNum>
  <w:abstractNum w:abstractNumId="31" w15:restartNumberingAfterBreak="0">
    <w:nsid w:val="42A1506D"/>
    <w:multiLevelType w:val="hybridMultilevel"/>
    <w:tmpl w:val="71067210"/>
    <w:lvl w:ilvl="0" w:tplc="5BAC4954">
      <w:start w:val="1"/>
      <w:numFmt w:val="bullet"/>
      <w:lvlText w:val=""/>
      <w:lvlJc w:val="left"/>
      <w:pPr>
        <w:ind w:left="720" w:hanging="360"/>
      </w:pPr>
      <w:rPr>
        <w:rFonts w:ascii="Symbol" w:hAnsi="Symbol" w:hint="default"/>
      </w:rPr>
    </w:lvl>
    <w:lvl w:ilvl="1" w:tplc="982C51A0" w:tentative="1">
      <w:start w:val="1"/>
      <w:numFmt w:val="bullet"/>
      <w:lvlText w:val="o"/>
      <w:lvlJc w:val="left"/>
      <w:pPr>
        <w:ind w:left="1440" w:hanging="360"/>
      </w:pPr>
      <w:rPr>
        <w:rFonts w:ascii="Courier New" w:hAnsi="Courier New" w:cs="Courier New" w:hint="default"/>
      </w:rPr>
    </w:lvl>
    <w:lvl w:ilvl="2" w:tplc="C952E2A4" w:tentative="1">
      <w:start w:val="1"/>
      <w:numFmt w:val="bullet"/>
      <w:lvlText w:val=""/>
      <w:lvlJc w:val="left"/>
      <w:pPr>
        <w:ind w:left="2160" w:hanging="360"/>
      </w:pPr>
      <w:rPr>
        <w:rFonts w:ascii="Wingdings" w:hAnsi="Wingdings" w:hint="default"/>
      </w:rPr>
    </w:lvl>
    <w:lvl w:ilvl="3" w:tplc="7278BEBE" w:tentative="1">
      <w:start w:val="1"/>
      <w:numFmt w:val="bullet"/>
      <w:lvlText w:val=""/>
      <w:lvlJc w:val="left"/>
      <w:pPr>
        <w:ind w:left="2880" w:hanging="360"/>
      </w:pPr>
      <w:rPr>
        <w:rFonts w:ascii="Symbol" w:hAnsi="Symbol" w:hint="default"/>
      </w:rPr>
    </w:lvl>
    <w:lvl w:ilvl="4" w:tplc="231A11C0" w:tentative="1">
      <w:start w:val="1"/>
      <w:numFmt w:val="bullet"/>
      <w:lvlText w:val="o"/>
      <w:lvlJc w:val="left"/>
      <w:pPr>
        <w:ind w:left="3600" w:hanging="360"/>
      </w:pPr>
      <w:rPr>
        <w:rFonts w:ascii="Courier New" w:hAnsi="Courier New" w:cs="Courier New" w:hint="default"/>
      </w:rPr>
    </w:lvl>
    <w:lvl w:ilvl="5" w:tplc="4DAC2DC6" w:tentative="1">
      <w:start w:val="1"/>
      <w:numFmt w:val="bullet"/>
      <w:lvlText w:val=""/>
      <w:lvlJc w:val="left"/>
      <w:pPr>
        <w:ind w:left="4320" w:hanging="360"/>
      </w:pPr>
      <w:rPr>
        <w:rFonts w:ascii="Wingdings" w:hAnsi="Wingdings" w:hint="default"/>
      </w:rPr>
    </w:lvl>
    <w:lvl w:ilvl="6" w:tplc="69AA3156" w:tentative="1">
      <w:start w:val="1"/>
      <w:numFmt w:val="bullet"/>
      <w:lvlText w:val=""/>
      <w:lvlJc w:val="left"/>
      <w:pPr>
        <w:ind w:left="5040" w:hanging="360"/>
      </w:pPr>
      <w:rPr>
        <w:rFonts w:ascii="Symbol" w:hAnsi="Symbol" w:hint="default"/>
      </w:rPr>
    </w:lvl>
    <w:lvl w:ilvl="7" w:tplc="1B642C9E" w:tentative="1">
      <w:start w:val="1"/>
      <w:numFmt w:val="bullet"/>
      <w:lvlText w:val="o"/>
      <w:lvlJc w:val="left"/>
      <w:pPr>
        <w:ind w:left="5760" w:hanging="360"/>
      </w:pPr>
      <w:rPr>
        <w:rFonts w:ascii="Courier New" w:hAnsi="Courier New" w:cs="Courier New" w:hint="default"/>
      </w:rPr>
    </w:lvl>
    <w:lvl w:ilvl="8" w:tplc="067AF410" w:tentative="1">
      <w:start w:val="1"/>
      <w:numFmt w:val="bullet"/>
      <w:lvlText w:val=""/>
      <w:lvlJc w:val="left"/>
      <w:pPr>
        <w:ind w:left="6480" w:hanging="360"/>
      </w:pPr>
      <w:rPr>
        <w:rFonts w:ascii="Wingdings" w:hAnsi="Wingdings" w:hint="default"/>
      </w:rPr>
    </w:lvl>
  </w:abstractNum>
  <w:abstractNum w:abstractNumId="32" w15:restartNumberingAfterBreak="0">
    <w:nsid w:val="43526921"/>
    <w:multiLevelType w:val="hybridMultilevel"/>
    <w:tmpl w:val="B83201B4"/>
    <w:lvl w:ilvl="0" w:tplc="26862EF8">
      <w:start w:val="1"/>
      <w:numFmt w:val="bullet"/>
      <w:lvlText w:val=""/>
      <w:lvlJc w:val="left"/>
      <w:pPr>
        <w:ind w:left="720" w:hanging="360"/>
      </w:pPr>
      <w:rPr>
        <w:rFonts w:ascii="Symbol" w:hAnsi="Symbol" w:hint="default"/>
      </w:rPr>
    </w:lvl>
    <w:lvl w:ilvl="1" w:tplc="2C26FA52">
      <w:start w:val="1"/>
      <w:numFmt w:val="bullet"/>
      <w:lvlText w:val="o"/>
      <w:lvlJc w:val="left"/>
      <w:pPr>
        <w:ind w:left="1440" w:hanging="360"/>
      </w:pPr>
      <w:rPr>
        <w:rFonts w:ascii="Courier New" w:hAnsi="Courier New" w:cs="Courier New" w:hint="default"/>
      </w:rPr>
    </w:lvl>
    <w:lvl w:ilvl="2" w:tplc="D3481FD2">
      <w:start w:val="1"/>
      <w:numFmt w:val="bullet"/>
      <w:lvlText w:val=""/>
      <w:lvlJc w:val="left"/>
      <w:pPr>
        <w:ind w:left="2160" w:hanging="360"/>
      </w:pPr>
      <w:rPr>
        <w:rFonts w:ascii="Wingdings" w:hAnsi="Wingdings" w:hint="default"/>
      </w:rPr>
    </w:lvl>
    <w:lvl w:ilvl="3" w:tplc="0B92601A">
      <w:start w:val="1"/>
      <w:numFmt w:val="bullet"/>
      <w:lvlText w:val=""/>
      <w:lvlJc w:val="left"/>
      <w:pPr>
        <w:ind w:left="2880" w:hanging="360"/>
      </w:pPr>
      <w:rPr>
        <w:rFonts w:ascii="Symbol" w:hAnsi="Symbol" w:hint="default"/>
      </w:rPr>
    </w:lvl>
    <w:lvl w:ilvl="4" w:tplc="5C7EB85E">
      <w:start w:val="1"/>
      <w:numFmt w:val="bullet"/>
      <w:lvlText w:val="o"/>
      <w:lvlJc w:val="left"/>
      <w:pPr>
        <w:ind w:left="3600" w:hanging="360"/>
      </w:pPr>
      <w:rPr>
        <w:rFonts w:ascii="Courier New" w:hAnsi="Courier New" w:cs="Courier New" w:hint="default"/>
      </w:rPr>
    </w:lvl>
    <w:lvl w:ilvl="5" w:tplc="9208CD94">
      <w:start w:val="1"/>
      <w:numFmt w:val="bullet"/>
      <w:lvlText w:val=""/>
      <w:lvlJc w:val="left"/>
      <w:pPr>
        <w:ind w:left="4320" w:hanging="360"/>
      </w:pPr>
      <w:rPr>
        <w:rFonts w:ascii="Wingdings" w:hAnsi="Wingdings" w:hint="default"/>
      </w:rPr>
    </w:lvl>
    <w:lvl w:ilvl="6" w:tplc="5106EBF0">
      <w:start w:val="1"/>
      <w:numFmt w:val="bullet"/>
      <w:lvlText w:val=""/>
      <w:lvlJc w:val="left"/>
      <w:pPr>
        <w:ind w:left="5040" w:hanging="360"/>
      </w:pPr>
      <w:rPr>
        <w:rFonts w:ascii="Symbol" w:hAnsi="Symbol" w:hint="default"/>
      </w:rPr>
    </w:lvl>
    <w:lvl w:ilvl="7" w:tplc="0C6A905C">
      <w:start w:val="1"/>
      <w:numFmt w:val="bullet"/>
      <w:lvlText w:val="o"/>
      <w:lvlJc w:val="left"/>
      <w:pPr>
        <w:ind w:left="5760" w:hanging="360"/>
      </w:pPr>
      <w:rPr>
        <w:rFonts w:ascii="Courier New" w:hAnsi="Courier New" w:cs="Courier New" w:hint="default"/>
      </w:rPr>
    </w:lvl>
    <w:lvl w:ilvl="8" w:tplc="8C32044E">
      <w:start w:val="1"/>
      <w:numFmt w:val="bullet"/>
      <w:lvlText w:val=""/>
      <w:lvlJc w:val="left"/>
      <w:pPr>
        <w:ind w:left="6480" w:hanging="360"/>
      </w:pPr>
      <w:rPr>
        <w:rFonts w:ascii="Wingdings" w:hAnsi="Wingdings" w:hint="default"/>
      </w:rPr>
    </w:lvl>
  </w:abstractNum>
  <w:abstractNum w:abstractNumId="33" w15:restartNumberingAfterBreak="0">
    <w:nsid w:val="45842752"/>
    <w:multiLevelType w:val="hybridMultilevel"/>
    <w:tmpl w:val="85F2FDC4"/>
    <w:lvl w:ilvl="0" w:tplc="C6F4263A">
      <w:start w:val="1"/>
      <w:numFmt w:val="decimal"/>
      <w:lvlText w:val="%1."/>
      <w:lvlJc w:val="left"/>
      <w:pPr>
        <w:ind w:left="720" w:hanging="360"/>
      </w:pPr>
      <w:rPr>
        <w:b w:val="0"/>
      </w:rPr>
    </w:lvl>
    <w:lvl w:ilvl="1" w:tplc="074C2B08">
      <w:start w:val="1"/>
      <w:numFmt w:val="lowerLetter"/>
      <w:lvlText w:val="%2."/>
      <w:lvlJc w:val="left"/>
      <w:pPr>
        <w:ind w:left="1440" w:hanging="360"/>
      </w:pPr>
    </w:lvl>
    <w:lvl w:ilvl="2" w:tplc="5928EFD2" w:tentative="1">
      <w:start w:val="1"/>
      <w:numFmt w:val="lowerRoman"/>
      <w:lvlText w:val="%3."/>
      <w:lvlJc w:val="right"/>
      <w:pPr>
        <w:ind w:left="2160" w:hanging="180"/>
      </w:pPr>
    </w:lvl>
    <w:lvl w:ilvl="3" w:tplc="ECD68E16" w:tentative="1">
      <w:start w:val="1"/>
      <w:numFmt w:val="decimal"/>
      <w:lvlText w:val="%4."/>
      <w:lvlJc w:val="left"/>
      <w:pPr>
        <w:ind w:left="2880" w:hanging="360"/>
      </w:pPr>
    </w:lvl>
    <w:lvl w:ilvl="4" w:tplc="492A67F2" w:tentative="1">
      <w:start w:val="1"/>
      <w:numFmt w:val="lowerLetter"/>
      <w:lvlText w:val="%5."/>
      <w:lvlJc w:val="left"/>
      <w:pPr>
        <w:ind w:left="3600" w:hanging="360"/>
      </w:pPr>
    </w:lvl>
    <w:lvl w:ilvl="5" w:tplc="40624DFA" w:tentative="1">
      <w:start w:val="1"/>
      <w:numFmt w:val="lowerRoman"/>
      <w:lvlText w:val="%6."/>
      <w:lvlJc w:val="right"/>
      <w:pPr>
        <w:ind w:left="4320" w:hanging="180"/>
      </w:pPr>
    </w:lvl>
    <w:lvl w:ilvl="6" w:tplc="DAFA2E96" w:tentative="1">
      <w:start w:val="1"/>
      <w:numFmt w:val="decimal"/>
      <w:lvlText w:val="%7."/>
      <w:lvlJc w:val="left"/>
      <w:pPr>
        <w:ind w:left="5040" w:hanging="360"/>
      </w:pPr>
    </w:lvl>
    <w:lvl w:ilvl="7" w:tplc="A6C43564" w:tentative="1">
      <w:start w:val="1"/>
      <w:numFmt w:val="lowerLetter"/>
      <w:lvlText w:val="%8."/>
      <w:lvlJc w:val="left"/>
      <w:pPr>
        <w:ind w:left="5760" w:hanging="360"/>
      </w:pPr>
    </w:lvl>
    <w:lvl w:ilvl="8" w:tplc="953CC3B6" w:tentative="1">
      <w:start w:val="1"/>
      <w:numFmt w:val="lowerRoman"/>
      <w:lvlText w:val="%9."/>
      <w:lvlJc w:val="right"/>
      <w:pPr>
        <w:ind w:left="6480" w:hanging="180"/>
      </w:pPr>
    </w:lvl>
  </w:abstractNum>
  <w:abstractNum w:abstractNumId="34" w15:restartNumberingAfterBreak="0">
    <w:nsid w:val="4676654B"/>
    <w:multiLevelType w:val="hybridMultilevel"/>
    <w:tmpl w:val="441E91EE"/>
    <w:lvl w:ilvl="0" w:tplc="D9FE8ABE">
      <w:start w:val="1"/>
      <w:numFmt w:val="bullet"/>
      <w:lvlText w:val=""/>
      <w:lvlJc w:val="left"/>
      <w:pPr>
        <w:ind w:left="720" w:hanging="360"/>
      </w:pPr>
      <w:rPr>
        <w:rFonts w:ascii="Symbol" w:hAnsi="Symbol" w:hint="default"/>
      </w:rPr>
    </w:lvl>
    <w:lvl w:ilvl="1" w:tplc="1E08678A" w:tentative="1">
      <w:start w:val="1"/>
      <w:numFmt w:val="bullet"/>
      <w:lvlText w:val="o"/>
      <w:lvlJc w:val="left"/>
      <w:pPr>
        <w:ind w:left="1440" w:hanging="360"/>
      </w:pPr>
      <w:rPr>
        <w:rFonts w:ascii="Courier New" w:hAnsi="Courier New" w:cs="Courier New" w:hint="default"/>
      </w:rPr>
    </w:lvl>
    <w:lvl w:ilvl="2" w:tplc="B7CCA3E4" w:tentative="1">
      <w:start w:val="1"/>
      <w:numFmt w:val="bullet"/>
      <w:lvlText w:val=""/>
      <w:lvlJc w:val="left"/>
      <w:pPr>
        <w:ind w:left="2160" w:hanging="360"/>
      </w:pPr>
      <w:rPr>
        <w:rFonts w:ascii="Wingdings" w:hAnsi="Wingdings" w:hint="default"/>
      </w:rPr>
    </w:lvl>
    <w:lvl w:ilvl="3" w:tplc="087247D2" w:tentative="1">
      <w:start w:val="1"/>
      <w:numFmt w:val="bullet"/>
      <w:lvlText w:val=""/>
      <w:lvlJc w:val="left"/>
      <w:pPr>
        <w:ind w:left="2880" w:hanging="360"/>
      </w:pPr>
      <w:rPr>
        <w:rFonts w:ascii="Symbol" w:hAnsi="Symbol" w:hint="default"/>
      </w:rPr>
    </w:lvl>
    <w:lvl w:ilvl="4" w:tplc="BC3E35E2" w:tentative="1">
      <w:start w:val="1"/>
      <w:numFmt w:val="bullet"/>
      <w:lvlText w:val="o"/>
      <w:lvlJc w:val="left"/>
      <w:pPr>
        <w:ind w:left="3600" w:hanging="360"/>
      </w:pPr>
      <w:rPr>
        <w:rFonts w:ascii="Courier New" w:hAnsi="Courier New" w:cs="Courier New" w:hint="default"/>
      </w:rPr>
    </w:lvl>
    <w:lvl w:ilvl="5" w:tplc="ADA8955C" w:tentative="1">
      <w:start w:val="1"/>
      <w:numFmt w:val="bullet"/>
      <w:lvlText w:val=""/>
      <w:lvlJc w:val="left"/>
      <w:pPr>
        <w:ind w:left="4320" w:hanging="360"/>
      </w:pPr>
      <w:rPr>
        <w:rFonts w:ascii="Wingdings" w:hAnsi="Wingdings" w:hint="default"/>
      </w:rPr>
    </w:lvl>
    <w:lvl w:ilvl="6" w:tplc="648A8DCA" w:tentative="1">
      <w:start w:val="1"/>
      <w:numFmt w:val="bullet"/>
      <w:lvlText w:val=""/>
      <w:lvlJc w:val="left"/>
      <w:pPr>
        <w:ind w:left="5040" w:hanging="360"/>
      </w:pPr>
      <w:rPr>
        <w:rFonts w:ascii="Symbol" w:hAnsi="Symbol" w:hint="default"/>
      </w:rPr>
    </w:lvl>
    <w:lvl w:ilvl="7" w:tplc="FB4ACA40" w:tentative="1">
      <w:start w:val="1"/>
      <w:numFmt w:val="bullet"/>
      <w:lvlText w:val="o"/>
      <w:lvlJc w:val="left"/>
      <w:pPr>
        <w:ind w:left="5760" w:hanging="360"/>
      </w:pPr>
      <w:rPr>
        <w:rFonts w:ascii="Courier New" w:hAnsi="Courier New" w:cs="Courier New" w:hint="default"/>
      </w:rPr>
    </w:lvl>
    <w:lvl w:ilvl="8" w:tplc="AE7076A4" w:tentative="1">
      <w:start w:val="1"/>
      <w:numFmt w:val="bullet"/>
      <w:lvlText w:val=""/>
      <w:lvlJc w:val="left"/>
      <w:pPr>
        <w:ind w:left="6480" w:hanging="360"/>
      </w:pPr>
      <w:rPr>
        <w:rFonts w:ascii="Wingdings" w:hAnsi="Wingdings" w:hint="default"/>
      </w:rPr>
    </w:lvl>
  </w:abstractNum>
  <w:abstractNum w:abstractNumId="35" w15:restartNumberingAfterBreak="0">
    <w:nsid w:val="4B651ABB"/>
    <w:multiLevelType w:val="hybridMultilevel"/>
    <w:tmpl w:val="85F2FDC4"/>
    <w:lvl w:ilvl="0" w:tplc="67581224">
      <w:start w:val="1"/>
      <w:numFmt w:val="decimal"/>
      <w:lvlText w:val="%1."/>
      <w:lvlJc w:val="left"/>
      <w:pPr>
        <w:ind w:left="720" w:hanging="360"/>
      </w:pPr>
      <w:rPr>
        <w:b w:val="0"/>
      </w:rPr>
    </w:lvl>
    <w:lvl w:ilvl="1" w:tplc="6A0E2760">
      <w:start w:val="1"/>
      <w:numFmt w:val="lowerLetter"/>
      <w:lvlText w:val="%2."/>
      <w:lvlJc w:val="left"/>
      <w:pPr>
        <w:ind w:left="1440" w:hanging="360"/>
      </w:pPr>
    </w:lvl>
    <w:lvl w:ilvl="2" w:tplc="DAEE88CA" w:tentative="1">
      <w:start w:val="1"/>
      <w:numFmt w:val="lowerRoman"/>
      <w:lvlText w:val="%3."/>
      <w:lvlJc w:val="right"/>
      <w:pPr>
        <w:ind w:left="2160" w:hanging="180"/>
      </w:pPr>
    </w:lvl>
    <w:lvl w:ilvl="3" w:tplc="1B6AFA36" w:tentative="1">
      <w:start w:val="1"/>
      <w:numFmt w:val="decimal"/>
      <w:lvlText w:val="%4."/>
      <w:lvlJc w:val="left"/>
      <w:pPr>
        <w:ind w:left="2880" w:hanging="360"/>
      </w:pPr>
    </w:lvl>
    <w:lvl w:ilvl="4" w:tplc="82FA2CBE" w:tentative="1">
      <w:start w:val="1"/>
      <w:numFmt w:val="lowerLetter"/>
      <w:lvlText w:val="%5."/>
      <w:lvlJc w:val="left"/>
      <w:pPr>
        <w:ind w:left="3600" w:hanging="360"/>
      </w:pPr>
    </w:lvl>
    <w:lvl w:ilvl="5" w:tplc="D32A87A2" w:tentative="1">
      <w:start w:val="1"/>
      <w:numFmt w:val="lowerRoman"/>
      <w:lvlText w:val="%6."/>
      <w:lvlJc w:val="right"/>
      <w:pPr>
        <w:ind w:left="4320" w:hanging="180"/>
      </w:pPr>
    </w:lvl>
    <w:lvl w:ilvl="6" w:tplc="DDC211AC" w:tentative="1">
      <w:start w:val="1"/>
      <w:numFmt w:val="decimal"/>
      <w:lvlText w:val="%7."/>
      <w:lvlJc w:val="left"/>
      <w:pPr>
        <w:ind w:left="5040" w:hanging="360"/>
      </w:pPr>
    </w:lvl>
    <w:lvl w:ilvl="7" w:tplc="3CBEC8D4" w:tentative="1">
      <w:start w:val="1"/>
      <w:numFmt w:val="lowerLetter"/>
      <w:lvlText w:val="%8."/>
      <w:lvlJc w:val="left"/>
      <w:pPr>
        <w:ind w:left="5760" w:hanging="360"/>
      </w:pPr>
    </w:lvl>
    <w:lvl w:ilvl="8" w:tplc="143813B2" w:tentative="1">
      <w:start w:val="1"/>
      <w:numFmt w:val="lowerRoman"/>
      <w:lvlText w:val="%9."/>
      <w:lvlJc w:val="right"/>
      <w:pPr>
        <w:ind w:left="6480" w:hanging="180"/>
      </w:pPr>
    </w:lvl>
  </w:abstractNum>
  <w:abstractNum w:abstractNumId="36" w15:restartNumberingAfterBreak="0">
    <w:nsid w:val="4CA76625"/>
    <w:multiLevelType w:val="hybridMultilevel"/>
    <w:tmpl w:val="76C26FD0"/>
    <w:lvl w:ilvl="0" w:tplc="CEF8B158">
      <w:start w:val="1"/>
      <w:numFmt w:val="bullet"/>
      <w:lvlText w:val=""/>
      <w:lvlJc w:val="left"/>
      <w:pPr>
        <w:ind w:left="720" w:hanging="360"/>
      </w:pPr>
      <w:rPr>
        <w:rFonts w:ascii="Symbol" w:hAnsi="Symbol" w:hint="default"/>
      </w:rPr>
    </w:lvl>
    <w:lvl w:ilvl="1" w:tplc="224889F6">
      <w:start w:val="1"/>
      <w:numFmt w:val="bullet"/>
      <w:lvlText w:val="o"/>
      <w:lvlJc w:val="left"/>
      <w:pPr>
        <w:ind w:left="1440" w:hanging="360"/>
      </w:pPr>
      <w:rPr>
        <w:rFonts w:ascii="Courier New" w:hAnsi="Courier New" w:cs="Courier New" w:hint="default"/>
      </w:rPr>
    </w:lvl>
    <w:lvl w:ilvl="2" w:tplc="4B42B74A">
      <w:start w:val="1"/>
      <w:numFmt w:val="bullet"/>
      <w:lvlText w:val=""/>
      <w:lvlJc w:val="left"/>
      <w:pPr>
        <w:ind w:left="2160" w:hanging="360"/>
      </w:pPr>
      <w:rPr>
        <w:rFonts w:ascii="Wingdings" w:hAnsi="Wingdings" w:hint="default"/>
      </w:rPr>
    </w:lvl>
    <w:lvl w:ilvl="3" w:tplc="49F6D4CC">
      <w:start w:val="1"/>
      <w:numFmt w:val="bullet"/>
      <w:lvlText w:val=""/>
      <w:lvlJc w:val="left"/>
      <w:pPr>
        <w:ind w:left="2880" w:hanging="360"/>
      </w:pPr>
      <w:rPr>
        <w:rFonts w:ascii="Symbol" w:hAnsi="Symbol" w:hint="default"/>
      </w:rPr>
    </w:lvl>
    <w:lvl w:ilvl="4" w:tplc="0F14D638" w:tentative="1">
      <w:start w:val="1"/>
      <w:numFmt w:val="bullet"/>
      <w:lvlText w:val="o"/>
      <w:lvlJc w:val="left"/>
      <w:pPr>
        <w:ind w:left="3600" w:hanging="360"/>
      </w:pPr>
      <w:rPr>
        <w:rFonts w:ascii="Courier New" w:hAnsi="Courier New" w:cs="Courier New" w:hint="default"/>
      </w:rPr>
    </w:lvl>
    <w:lvl w:ilvl="5" w:tplc="CE622C56" w:tentative="1">
      <w:start w:val="1"/>
      <w:numFmt w:val="bullet"/>
      <w:lvlText w:val=""/>
      <w:lvlJc w:val="left"/>
      <w:pPr>
        <w:ind w:left="4320" w:hanging="360"/>
      </w:pPr>
      <w:rPr>
        <w:rFonts w:ascii="Wingdings" w:hAnsi="Wingdings" w:hint="default"/>
      </w:rPr>
    </w:lvl>
    <w:lvl w:ilvl="6" w:tplc="5E88209E" w:tentative="1">
      <w:start w:val="1"/>
      <w:numFmt w:val="bullet"/>
      <w:lvlText w:val=""/>
      <w:lvlJc w:val="left"/>
      <w:pPr>
        <w:ind w:left="5040" w:hanging="360"/>
      </w:pPr>
      <w:rPr>
        <w:rFonts w:ascii="Symbol" w:hAnsi="Symbol" w:hint="default"/>
      </w:rPr>
    </w:lvl>
    <w:lvl w:ilvl="7" w:tplc="C75459A0" w:tentative="1">
      <w:start w:val="1"/>
      <w:numFmt w:val="bullet"/>
      <w:lvlText w:val="o"/>
      <w:lvlJc w:val="left"/>
      <w:pPr>
        <w:ind w:left="5760" w:hanging="360"/>
      </w:pPr>
      <w:rPr>
        <w:rFonts w:ascii="Courier New" w:hAnsi="Courier New" w:cs="Courier New" w:hint="default"/>
      </w:rPr>
    </w:lvl>
    <w:lvl w:ilvl="8" w:tplc="A4CCCCD6" w:tentative="1">
      <w:start w:val="1"/>
      <w:numFmt w:val="bullet"/>
      <w:lvlText w:val=""/>
      <w:lvlJc w:val="left"/>
      <w:pPr>
        <w:ind w:left="6480" w:hanging="360"/>
      </w:pPr>
      <w:rPr>
        <w:rFonts w:ascii="Wingdings" w:hAnsi="Wingdings" w:hint="default"/>
      </w:rPr>
    </w:lvl>
  </w:abstractNum>
  <w:abstractNum w:abstractNumId="37" w15:restartNumberingAfterBreak="0">
    <w:nsid w:val="4E9F6EF8"/>
    <w:multiLevelType w:val="hybridMultilevel"/>
    <w:tmpl w:val="85F2FDC4"/>
    <w:lvl w:ilvl="0" w:tplc="48985A44">
      <w:start w:val="1"/>
      <w:numFmt w:val="decimal"/>
      <w:lvlText w:val="%1."/>
      <w:lvlJc w:val="left"/>
      <w:pPr>
        <w:ind w:left="720" w:hanging="360"/>
      </w:pPr>
      <w:rPr>
        <w:b w:val="0"/>
      </w:rPr>
    </w:lvl>
    <w:lvl w:ilvl="1" w:tplc="605AB404">
      <w:start w:val="1"/>
      <w:numFmt w:val="lowerLetter"/>
      <w:lvlText w:val="%2."/>
      <w:lvlJc w:val="left"/>
      <w:pPr>
        <w:ind w:left="1440" w:hanging="360"/>
      </w:pPr>
    </w:lvl>
    <w:lvl w:ilvl="2" w:tplc="993CFA40" w:tentative="1">
      <w:start w:val="1"/>
      <w:numFmt w:val="lowerRoman"/>
      <w:lvlText w:val="%3."/>
      <w:lvlJc w:val="right"/>
      <w:pPr>
        <w:ind w:left="2160" w:hanging="180"/>
      </w:pPr>
    </w:lvl>
    <w:lvl w:ilvl="3" w:tplc="1626256E" w:tentative="1">
      <w:start w:val="1"/>
      <w:numFmt w:val="decimal"/>
      <w:lvlText w:val="%4."/>
      <w:lvlJc w:val="left"/>
      <w:pPr>
        <w:ind w:left="2880" w:hanging="360"/>
      </w:pPr>
    </w:lvl>
    <w:lvl w:ilvl="4" w:tplc="3BF8F45E" w:tentative="1">
      <w:start w:val="1"/>
      <w:numFmt w:val="lowerLetter"/>
      <w:lvlText w:val="%5."/>
      <w:lvlJc w:val="left"/>
      <w:pPr>
        <w:ind w:left="3600" w:hanging="360"/>
      </w:pPr>
    </w:lvl>
    <w:lvl w:ilvl="5" w:tplc="5DD66624" w:tentative="1">
      <w:start w:val="1"/>
      <w:numFmt w:val="lowerRoman"/>
      <w:lvlText w:val="%6."/>
      <w:lvlJc w:val="right"/>
      <w:pPr>
        <w:ind w:left="4320" w:hanging="180"/>
      </w:pPr>
    </w:lvl>
    <w:lvl w:ilvl="6" w:tplc="F86603A0" w:tentative="1">
      <w:start w:val="1"/>
      <w:numFmt w:val="decimal"/>
      <w:lvlText w:val="%7."/>
      <w:lvlJc w:val="left"/>
      <w:pPr>
        <w:ind w:left="5040" w:hanging="360"/>
      </w:pPr>
    </w:lvl>
    <w:lvl w:ilvl="7" w:tplc="56F80128" w:tentative="1">
      <w:start w:val="1"/>
      <w:numFmt w:val="lowerLetter"/>
      <w:lvlText w:val="%8."/>
      <w:lvlJc w:val="left"/>
      <w:pPr>
        <w:ind w:left="5760" w:hanging="360"/>
      </w:pPr>
    </w:lvl>
    <w:lvl w:ilvl="8" w:tplc="CBA28F98" w:tentative="1">
      <w:start w:val="1"/>
      <w:numFmt w:val="lowerRoman"/>
      <w:lvlText w:val="%9."/>
      <w:lvlJc w:val="right"/>
      <w:pPr>
        <w:ind w:left="6480" w:hanging="180"/>
      </w:pPr>
    </w:lvl>
  </w:abstractNum>
  <w:abstractNum w:abstractNumId="3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52820DA9"/>
    <w:multiLevelType w:val="hybridMultilevel"/>
    <w:tmpl w:val="7E9470F0"/>
    <w:lvl w:ilvl="0" w:tplc="B01EFEB8">
      <w:start w:val="1"/>
      <w:numFmt w:val="bullet"/>
      <w:lvlText w:val=""/>
      <w:lvlJc w:val="left"/>
      <w:pPr>
        <w:ind w:left="720" w:hanging="360"/>
      </w:pPr>
      <w:rPr>
        <w:rFonts w:ascii="Symbol" w:hAnsi="Symbol" w:hint="default"/>
      </w:rPr>
    </w:lvl>
    <w:lvl w:ilvl="1" w:tplc="74068414" w:tentative="1">
      <w:start w:val="1"/>
      <w:numFmt w:val="bullet"/>
      <w:lvlText w:val="o"/>
      <w:lvlJc w:val="left"/>
      <w:pPr>
        <w:ind w:left="1440" w:hanging="360"/>
      </w:pPr>
      <w:rPr>
        <w:rFonts w:ascii="Courier New" w:hAnsi="Courier New" w:cs="Courier New" w:hint="default"/>
      </w:rPr>
    </w:lvl>
    <w:lvl w:ilvl="2" w:tplc="8266FFEE" w:tentative="1">
      <w:start w:val="1"/>
      <w:numFmt w:val="bullet"/>
      <w:lvlText w:val=""/>
      <w:lvlJc w:val="left"/>
      <w:pPr>
        <w:ind w:left="2160" w:hanging="360"/>
      </w:pPr>
      <w:rPr>
        <w:rFonts w:ascii="Wingdings" w:hAnsi="Wingdings" w:hint="default"/>
      </w:rPr>
    </w:lvl>
    <w:lvl w:ilvl="3" w:tplc="0638D292" w:tentative="1">
      <w:start w:val="1"/>
      <w:numFmt w:val="bullet"/>
      <w:lvlText w:val=""/>
      <w:lvlJc w:val="left"/>
      <w:pPr>
        <w:ind w:left="2880" w:hanging="360"/>
      </w:pPr>
      <w:rPr>
        <w:rFonts w:ascii="Symbol" w:hAnsi="Symbol" w:hint="default"/>
      </w:rPr>
    </w:lvl>
    <w:lvl w:ilvl="4" w:tplc="E4A671C6" w:tentative="1">
      <w:start w:val="1"/>
      <w:numFmt w:val="bullet"/>
      <w:lvlText w:val="o"/>
      <w:lvlJc w:val="left"/>
      <w:pPr>
        <w:ind w:left="3600" w:hanging="360"/>
      </w:pPr>
      <w:rPr>
        <w:rFonts w:ascii="Courier New" w:hAnsi="Courier New" w:cs="Courier New" w:hint="default"/>
      </w:rPr>
    </w:lvl>
    <w:lvl w:ilvl="5" w:tplc="1D5238E4" w:tentative="1">
      <w:start w:val="1"/>
      <w:numFmt w:val="bullet"/>
      <w:lvlText w:val=""/>
      <w:lvlJc w:val="left"/>
      <w:pPr>
        <w:ind w:left="4320" w:hanging="360"/>
      </w:pPr>
      <w:rPr>
        <w:rFonts w:ascii="Wingdings" w:hAnsi="Wingdings" w:hint="default"/>
      </w:rPr>
    </w:lvl>
    <w:lvl w:ilvl="6" w:tplc="E01C2F2A" w:tentative="1">
      <w:start w:val="1"/>
      <w:numFmt w:val="bullet"/>
      <w:lvlText w:val=""/>
      <w:lvlJc w:val="left"/>
      <w:pPr>
        <w:ind w:left="5040" w:hanging="360"/>
      </w:pPr>
      <w:rPr>
        <w:rFonts w:ascii="Symbol" w:hAnsi="Symbol" w:hint="default"/>
      </w:rPr>
    </w:lvl>
    <w:lvl w:ilvl="7" w:tplc="C8A8543E" w:tentative="1">
      <w:start w:val="1"/>
      <w:numFmt w:val="bullet"/>
      <w:lvlText w:val="o"/>
      <w:lvlJc w:val="left"/>
      <w:pPr>
        <w:ind w:left="5760" w:hanging="360"/>
      </w:pPr>
      <w:rPr>
        <w:rFonts w:ascii="Courier New" w:hAnsi="Courier New" w:cs="Courier New" w:hint="default"/>
      </w:rPr>
    </w:lvl>
    <w:lvl w:ilvl="8" w:tplc="5D4699A4" w:tentative="1">
      <w:start w:val="1"/>
      <w:numFmt w:val="bullet"/>
      <w:lvlText w:val=""/>
      <w:lvlJc w:val="left"/>
      <w:pPr>
        <w:ind w:left="6480" w:hanging="360"/>
      </w:pPr>
      <w:rPr>
        <w:rFonts w:ascii="Wingdings" w:hAnsi="Wingdings" w:hint="default"/>
      </w:rPr>
    </w:lvl>
  </w:abstractNum>
  <w:abstractNum w:abstractNumId="40" w15:restartNumberingAfterBreak="0">
    <w:nsid w:val="53397078"/>
    <w:multiLevelType w:val="hybridMultilevel"/>
    <w:tmpl w:val="9708A4D0"/>
    <w:lvl w:ilvl="0" w:tplc="00FC0EF2">
      <w:start w:val="19"/>
      <w:numFmt w:val="decimal"/>
      <w:lvlText w:val="%1."/>
      <w:lvlJc w:val="left"/>
      <w:pPr>
        <w:tabs>
          <w:tab w:val="num" w:pos="900"/>
        </w:tabs>
        <w:ind w:left="900" w:hanging="360"/>
      </w:pPr>
      <w:rPr>
        <w:rFonts w:hint="default"/>
        <w:b/>
      </w:rPr>
    </w:lvl>
    <w:lvl w:ilvl="1" w:tplc="BA747E3C" w:tentative="1">
      <w:start w:val="1"/>
      <w:numFmt w:val="lowerLetter"/>
      <w:lvlText w:val="%2."/>
      <w:lvlJc w:val="left"/>
      <w:pPr>
        <w:tabs>
          <w:tab w:val="num" w:pos="1620"/>
        </w:tabs>
        <w:ind w:left="1620" w:hanging="360"/>
      </w:pPr>
    </w:lvl>
    <w:lvl w:ilvl="2" w:tplc="5C9C3E8E" w:tentative="1">
      <w:start w:val="1"/>
      <w:numFmt w:val="lowerRoman"/>
      <w:lvlText w:val="%3."/>
      <w:lvlJc w:val="right"/>
      <w:pPr>
        <w:tabs>
          <w:tab w:val="num" w:pos="2340"/>
        </w:tabs>
        <w:ind w:left="2340" w:hanging="180"/>
      </w:pPr>
    </w:lvl>
    <w:lvl w:ilvl="3" w:tplc="38CA01AE" w:tentative="1">
      <w:start w:val="1"/>
      <w:numFmt w:val="decimal"/>
      <w:lvlText w:val="%4."/>
      <w:lvlJc w:val="left"/>
      <w:pPr>
        <w:tabs>
          <w:tab w:val="num" w:pos="3060"/>
        </w:tabs>
        <w:ind w:left="3060" w:hanging="360"/>
      </w:pPr>
    </w:lvl>
    <w:lvl w:ilvl="4" w:tplc="AEA2F554" w:tentative="1">
      <w:start w:val="1"/>
      <w:numFmt w:val="lowerLetter"/>
      <w:lvlText w:val="%5."/>
      <w:lvlJc w:val="left"/>
      <w:pPr>
        <w:tabs>
          <w:tab w:val="num" w:pos="3780"/>
        </w:tabs>
        <w:ind w:left="3780" w:hanging="360"/>
      </w:pPr>
    </w:lvl>
    <w:lvl w:ilvl="5" w:tplc="58726836" w:tentative="1">
      <w:start w:val="1"/>
      <w:numFmt w:val="lowerRoman"/>
      <w:lvlText w:val="%6."/>
      <w:lvlJc w:val="right"/>
      <w:pPr>
        <w:tabs>
          <w:tab w:val="num" w:pos="4500"/>
        </w:tabs>
        <w:ind w:left="4500" w:hanging="180"/>
      </w:pPr>
    </w:lvl>
    <w:lvl w:ilvl="6" w:tplc="7D583166" w:tentative="1">
      <w:start w:val="1"/>
      <w:numFmt w:val="decimal"/>
      <w:lvlText w:val="%7."/>
      <w:lvlJc w:val="left"/>
      <w:pPr>
        <w:tabs>
          <w:tab w:val="num" w:pos="5220"/>
        </w:tabs>
        <w:ind w:left="5220" w:hanging="360"/>
      </w:pPr>
    </w:lvl>
    <w:lvl w:ilvl="7" w:tplc="6CAEE584" w:tentative="1">
      <w:start w:val="1"/>
      <w:numFmt w:val="lowerLetter"/>
      <w:lvlText w:val="%8."/>
      <w:lvlJc w:val="left"/>
      <w:pPr>
        <w:tabs>
          <w:tab w:val="num" w:pos="5940"/>
        </w:tabs>
        <w:ind w:left="5940" w:hanging="360"/>
      </w:pPr>
    </w:lvl>
    <w:lvl w:ilvl="8" w:tplc="A2845380" w:tentative="1">
      <w:start w:val="1"/>
      <w:numFmt w:val="lowerRoman"/>
      <w:lvlText w:val="%9."/>
      <w:lvlJc w:val="right"/>
      <w:pPr>
        <w:tabs>
          <w:tab w:val="num" w:pos="6660"/>
        </w:tabs>
        <w:ind w:left="6660" w:hanging="180"/>
      </w:pPr>
    </w:lvl>
  </w:abstractNum>
  <w:abstractNum w:abstractNumId="41" w15:restartNumberingAfterBreak="0">
    <w:nsid w:val="54186B4F"/>
    <w:multiLevelType w:val="hybridMultilevel"/>
    <w:tmpl w:val="762E4C1E"/>
    <w:lvl w:ilvl="0" w:tplc="AF34D1DE">
      <w:start w:val="1"/>
      <w:numFmt w:val="decimal"/>
      <w:lvlText w:val="%1."/>
      <w:lvlJc w:val="left"/>
      <w:pPr>
        <w:ind w:left="720" w:hanging="360"/>
      </w:pPr>
      <w:rPr>
        <w:rFonts w:hint="default"/>
        <w:b w:val="0"/>
      </w:rPr>
    </w:lvl>
    <w:lvl w:ilvl="1" w:tplc="CD50FE42" w:tentative="1">
      <w:start w:val="1"/>
      <w:numFmt w:val="lowerLetter"/>
      <w:lvlText w:val="%2."/>
      <w:lvlJc w:val="left"/>
      <w:pPr>
        <w:ind w:left="1440" w:hanging="360"/>
      </w:pPr>
    </w:lvl>
    <w:lvl w:ilvl="2" w:tplc="D90C4B20" w:tentative="1">
      <w:start w:val="1"/>
      <w:numFmt w:val="lowerRoman"/>
      <w:lvlText w:val="%3."/>
      <w:lvlJc w:val="right"/>
      <w:pPr>
        <w:ind w:left="2160" w:hanging="180"/>
      </w:pPr>
    </w:lvl>
    <w:lvl w:ilvl="3" w:tplc="9CC24F44" w:tentative="1">
      <w:start w:val="1"/>
      <w:numFmt w:val="decimal"/>
      <w:lvlText w:val="%4."/>
      <w:lvlJc w:val="left"/>
      <w:pPr>
        <w:ind w:left="2880" w:hanging="360"/>
      </w:pPr>
    </w:lvl>
    <w:lvl w:ilvl="4" w:tplc="5ADAD9F0" w:tentative="1">
      <w:start w:val="1"/>
      <w:numFmt w:val="lowerLetter"/>
      <w:lvlText w:val="%5."/>
      <w:lvlJc w:val="left"/>
      <w:pPr>
        <w:ind w:left="3600" w:hanging="360"/>
      </w:pPr>
    </w:lvl>
    <w:lvl w:ilvl="5" w:tplc="7FD814AE" w:tentative="1">
      <w:start w:val="1"/>
      <w:numFmt w:val="lowerRoman"/>
      <w:lvlText w:val="%6."/>
      <w:lvlJc w:val="right"/>
      <w:pPr>
        <w:ind w:left="4320" w:hanging="180"/>
      </w:pPr>
    </w:lvl>
    <w:lvl w:ilvl="6" w:tplc="DDB27038" w:tentative="1">
      <w:start w:val="1"/>
      <w:numFmt w:val="decimal"/>
      <w:lvlText w:val="%7."/>
      <w:lvlJc w:val="left"/>
      <w:pPr>
        <w:ind w:left="5040" w:hanging="360"/>
      </w:pPr>
    </w:lvl>
    <w:lvl w:ilvl="7" w:tplc="B84E1C18" w:tentative="1">
      <w:start w:val="1"/>
      <w:numFmt w:val="lowerLetter"/>
      <w:lvlText w:val="%8."/>
      <w:lvlJc w:val="left"/>
      <w:pPr>
        <w:ind w:left="5760" w:hanging="360"/>
      </w:pPr>
    </w:lvl>
    <w:lvl w:ilvl="8" w:tplc="12989848" w:tentative="1">
      <w:start w:val="1"/>
      <w:numFmt w:val="lowerRoman"/>
      <w:lvlText w:val="%9."/>
      <w:lvlJc w:val="right"/>
      <w:pPr>
        <w:ind w:left="6480" w:hanging="180"/>
      </w:pPr>
    </w:lvl>
  </w:abstractNum>
  <w:abstractNum w:abstractNumId="42" w15:restartNumberingAfterBreak="0">
    <w:nsid w:val="54434BA4"/>
    <w:multiLevelType w:val="hybridMultilevel"/>
    <w:tmpl w:val="08DC40FC"/>
    <w:lvl w:ilvl="0" w:tplc="BC8E43F6">
      <w:start w:val="1"/>
      <w:numFmt w:val="upperLetter"/>
      <w:lvlText w:val="%1)"/>
      <w:lvlJc w:val="left"/>
      <w:pPr>
        <w:ind w:left="1020" w:hanging="360"/>
      </w:pPr>
    </w:lvl>
    <w:lvl w:ilvl="1" w:tplc="B6E60292">
      <w:start w:val="1"/>
      <w:numFmt w:val="upperLetter"/>
      <w:lvlText w:val="%2)"/>
      <w:lvlJc w:val="left"/>
      <w:pPr>
        <w:ind w:left="1020" w:hanging="360"/>
      </w:pPr>
    </w:lvl>
    <w:lvl w:ilvl="2" w:tplc="F4D431F2">
      <w:start w:val="1"/>
      <w:numFmt w:val="upperLetter"/>
      <w:lvlText w:val="%3)"/>
      <w:lvlJc w:val="left"/>
      <w:pPr>
        <w:ind w:left="1020" w:hanging="360"/>
      </w:pPr>
    </w:lvl>
    <w:lvl w:ilvl="3" w:tplc="57607208">
      <w:start w:val="1"/>
      <w:numFmt w:val="upperLetter"/>
      <w:lvlText w:val="%4)"/>
      <w:lvlJc w:val="left"/>
      <w:pPr>
        <w:ind w:left="1020" w:hanging="360"/>
      </w:pPr>
    </w:lvl>
    <w:lvl w:ilvl="4" w:tplc="0B38A460">
      <w:start w:val="1"/>
      <w:numFmt w:val="upperLetter"/>
      <w:lvlText w:val="%5)"/>
      <w:lvlJc w:val="left"/>
      <w:pPr>
        <w:ind w:left="1020" w:hanging="360"/>
      </w:pPr>
    </w:lvl>
    <w:lvl w:ilvl="5" w:tplc="930EF190">
      <w:start w:val="1"/>
      <w:numFmt w:val="upperLetter"/>
      <w:lvlText w:val="%6)"/>
      <w:lvlJc w:val="left"/>
      <w:pPr>
        <w:ind w:left="1020" w:hanging="360"/>
      </w:pPr>
    </w:lvl>
    <w:lvl w:ilvl="6" w:tplc="D7B49A14">
      <w:start w:val="1"/>
      <w:numFmt w:val="upperLetter"/>
      <w:lvlText w:val="%7)"/>
      <w:lvlJc w:val="left"/>
      <w:pPr>
        <w:ind w:left="1020" w:hanging="360"/>
      </w:pPr>
    </w:lvl>
    <w:lvl w:ilvl="7" w:tplc="878A4E02">
      <w:start w:val="1"/>
      <w:numFmt w:val="upperLetter"/>
      <w:lvlText w:val="%8)"/>
      <w:lvlJc w:val="left"/>
      <w:pPr>
        <w:ind w:left="1020" w:hanging="360"/>
      </w:pPr>
    </w:lvl>
    <w:lvl w:ilvl="8" w:tplc="FD88E910">
      <w:start w:val="1"/>
      <w:numFmt w:val="upperLetter"/>
      <w:lvlText w:val="%9)"/>
      <w:lvlJc w:val="left"/>
      <w:pPr>
        <w:ind w:left="1020" w:hanging="360"/>
      </w:pPr>
    </w:lvl>
  </w:abstractNum>
  <w:abstractNum w:abstractNumId="43" w15:restartNumberingAfterBreak="0">
    <w:nsid w:val="54A90E0F"/>
    <w:multiLevelType w:val="hybridMultilevel"/>
    <w:tmpl w:val="EDD491CC"/>
    <w:lvl w:ilvl="0" w:tplc="0B8C3986">
      <w:start w:val="1"/>
      <w:numFmt w:val="upperLetter"/>
      <w:lvlText w:val="%1)"/>
      <w:lvlJc w:val="left"/>
      <w:pPr>
        <w:ind w:left="1020" w:hanging="360"/>
      </w:pPr>
    </w:lvl>
    <w:lvl w:ilvl="1" w:tplc="51EC1F46">
      <w:start w:val="1"/>
      <w:numFmt w:val="upperLetter"/>
      <w:lvlText w:val="%2)"/>
      <w:lvlJc w:val="left"/>
      <w:pPr>
        <w:ind w:left="1020" w:hanging="360"/>
      </w:pPr>
    </w:lvl>
    <w:lvl w:ilvl="2" w:tplc="2B560102">
      <w:start w:val="1"/>
      <w:numFmt w:val="upperLetter"/>
      <w:lvlText w:val="%3)"/>
      <w:lvlJc w:val="left"/>
      <w:pPr>
        <w:ind w:left="1020" w:hanging="360"/>
      </w:pPr>
    </w:lvl>
    <w:lvl w:ilvl="3" w:tplc="0DEC8D8A">
      <w:start w:val="1"/>
      <w:numFmt w:val="upperLetter"/>
      <w:lvlText w:val="%4)"/>
      <w:lvlJc w:val="left"/>
      <w:pPr>
        <w:ind w:left="1020" w:hanging="360"/>
      </w:pPr>
    </w:lvl>
    <w:lvl w:ilvl="4" w:tplc="76389BF2">
      <w:start w:val="1"/>
      <w:numFmt w:val="upperLetter"/>
      <w:lvlText w:val="%5)"/>
      <w:lvlJc w:val="left"/>
      <w:pPr>
        <w:ind w:left="1020" w:hanging="360"/>
      </w:pPr>
    </w:lvl>
    <w:lvl w:ilvl="5" w:tplc="22626A42">
      <w:start w:val="1"/>
      <w:numFmt w:val="upperLetter"/>
      <w:lvlText w:val="%6)"/>
      <w:lvlJc w:val="left"/>
      <w:pPr>
        <w:ind w:left="1020" w:hanging="360"/>
      </w:pPr>
    </w:lvl>
    <w:lvl w:ilvl="6" w:tplc="E86AAF2C">
      <w:start w:val="1"/>
      <w:numFmt w:val="upperLetter"/>
      <w:lvlText w:val="%7)"/>
      <w:lvlJc w:val="left"/>
      <w:pPr>
        <w:ind w:left="1020" w:hanging="360"/>
      </w:pPr>
    </w:lvl>
    <w:lvl w:ilvl="7" w:tplc="A5C4C646">
      <w:start w:val="1"/>
      <w:numFmt w:val="upperLetter"/>
      <w:lvlText w:val="%8)"/>
      <w:lvlJc w:val="left"/>
      <w:pPr>
        <w:ind w:left="1020" w:hanging="360"/>
      </w:pPr>
    </w:lvl>
    <w:lvl w:ilvl="8" w:tplc="10B0A276">
      <w:start w:val="1"/>
      <w:numFmt w:val="upperLetter"/>
      <w:lvlText w:val="%9)"/>
      <w:lvlJc w:val="left"/>
      <w:pPr>
        <w:ind w:left="1020" w:hanging="360"/>
      </w:pPr>
    </w:lvl>
  </w:abstractNum>
  <w:abstractNum w:abstractNumId="44" w15:restartNumberingAfterBreak="0">
    <w:nsid w:val="587E2EB0"/>
    <w:multiLevelType w:val="hybridMultilevel"/>
    <w:tmpl w:val="9708A4D0"/>
    <w:lvl w:ilvl="0" w:tplc="8B42DCE6">
      <w:start w:val="19"/>
      <w:numFmt w:val="decimal"/>
      <w:lvlText w:val="%1."/>
      <w:lvlJc w:val="left"/>
      <w:pPr>
        <w:tabs>
          <w:tab w:val="num" w:pos="900"/>
        </w:tabs>
        <w:ind w:left="900" w:hanging="360"/>
      </w:pPr>
      <w:rPr>
        <w:rFonts w:hint="default"/>
        <w:b/>
      </w:rPr>
    </w:lvl>
    <w:lvl w:ilvl="1" w:tplc="0AA2588C">
      <w:start w:val="1"/>
      <w:numFmt w:val="lowerLetter"/>
      <w:lvlText w:val="%2."/>
      <w:lvlJc w:val="left"/>
      <w:pPr>
        <w:tabs>
          <w:tab w:val="num" w:pos="1620"/>
        </w:tabs>
        <w:ind w:left="1620" w:hanging="360"/>
      </w:pPr>
    </w:lvl>
    <w:lvl w:ilvl="2" w:tplc="84F42E44">
      <w:start w:val="1"/>
      <w:numFmt w:val="lowerRoman"/>
      <w:lvlText w:val="%3."/>
      <w:lvlJc w:val="right"/>
      <w:pPr>
        <w:tabs>
          <w:tab w:val="num" w:pos="2340"/>
        </w:tabs>
        <w:ind w:left="2340" w:hanging="180"/>
      </w:pPr>
    </w:lvl>
    <w:lvl w:ilvl="3" w:tplc="6CE897AA">
      <w:start w:val="1"/>
      <w:numFmt w:val="decimal"/>
      <w:lvlText w:val="%4."/>
      <w:lvlJc w:val="left"/>
      <w:pPr>
        <w:tabs>
          <w:tab w:val="num" w:pos="3060"/>
        </w:tabs>
        <w:ind w:left="3060" w:hanging="360"/>
      </w:pPr>
    </w:lvl>
    <w:lvl w:ilvl="4" w:tplc="E49237F0">
      <w:start w:val="1"/>
      <w:numFmt w:val="lowerLetter"/>
      <w:lvlText w:val="%5."/>
      <w:lvlJc w:val="left"/>
      <w:pPr>
        <w:tabs>
          <w:tab w:val="num" w:pos="3780"/>
        </w:tabs>
        <w:ind w:left="3780" w:hanging="360"/>
      </w:pPr>
    </w:lvl>
    <w:lvl w:ilvl="5" w:tplc="4770F9FE">
      <w:start w:val="1"/>
      <w:numFmt w:val="lowerRoman"/>
      <w:lvlText w:val="%6."/>
      <w:lvlJc w:val="right"/>
      <w:pPr>
        <w:tabs>
          <w:tab w:val="num" w:pos="4500"/>
        </w:tabs>
        <w:ind w:left="4500" w:hanging="180"/>
      </w:pPr>
    </w:lvl>
    <w:lvl w:ilvl="6" w:tplc="407C395C">
      <w:start w:val="1"/>
      <w:numFmt w:val="decimal"/>
      <w:lvlText w:val="%7."/>
      <w:lvlJc w:val="left"/>
      <w:pPr>
        <w:tabs>
          <w:tab w:val="num" w:pos="5220"/>
        </w:tabs>
        <w:ind w:left="5220" w:hanging="360"/>
      </w:pPr>
    </w:lvl>
    <w:lvl w:ilvl="7" w:tplc="DFE4CD68">
      <w:start w:val="1"/>
      <w:numFmt w:val="lowerLetter"/>
      <w:lvlText w:val="%8."/>
      <w:lvlJc w:val="left"/>
      <w:pPr>
        <w:tabs>
          <w:tab w:val="num" w:pos="5940"/>
        </w:tabs>
        <w:ind w:left="5940" w:hanging="360"/>
      </w:pPr>
    </w:lvl>
    <w:lvl w:ilvl="8" w:tplc="873EE842">
      <w:start w:val="1"/>
      <w:numFmt w:val="lowerRoman"/>
      <w:lvlText w:val="%9."/>
      <w:lvlJc w:val="right"/>
      <w:pPr>
        <w:tabs>
          <w:tab w:val="num" w:pos="6660"/>
        </w:tabs>
        <w:ind w:left="6660" w:hanging="180"/>
      </w:pPr>
    </w:lvl>
  </w:abstractNum>
  <w:abstractNum w:abstractNumId="45" w15:restartNumberingAfterBreak="0">
    <w:nsid w:val="5A425878"/>
    <w:multiLevelType w:val="hybridMultilevel"/>
    <w:tmpl w:val="C9F44CBC"/>
    <w:lvl w:ilvl="0" w:tplc="97AC2E04">
      <w:start w:val="1"/>
      <w:numFmt w:val="lowerLetter"/>
      <w:lvlText w:val="(%1)"/>
      <w:lvlJc w:val="left"/>
      <w:pPr>
        <w:ind w:left="1080" w:hanging="360"/>
      </w:pPr>
      <w:rPr>
        <w:rFonts w:hint="default"/>
      </w:rPr>
    </w:lvl>
    <w:lvl w:ilvl="1" w:tplc="949EE7C4" w:tentative="1">
      <w:start w:val="1"/>
      <w:numFmt w:val="lowerLetter"/>
      <w:lvlText w:val="%2."/>
      <w:lvlJc w:val="left"/>
      <w:pPr>
        <w:ind w:left="1800" w:hanging="360"/>
      </w:pPr>
    </w:lvl>
    <w:lvl w:ilvl="2" w:tplc="E5CEA90E" w:tentative="1">
      <w:start w:val="1"/>
      <w:numFmt w:val="lowerRoman"/>
      <w:lvlText w:val="%3."/>
      <w:lvlJc w:val="right"/>
      <w:pPr>
        <w:ind w:left="2520" w:hanging="180"/>
      </w:pPr>
    </w:lvl>
    <w:lvl w:ilvl="3" w:tplc="F780B112" w:tentative="1">
      <w:start w:val="1"/>
      <w:numFmt w:val="decimal"/>
      <w:lvlText w:val="%4."/>
      <w:lvlJc w:val="left"/>
      <w:pPr>
        <w:ind w:left="3240" w:hanging="360"/>
      </w:pPr>
    </w:lvl>
    <w:lvl w:ilvl="4" w:tplc="8EFE3818" w:tentative="1">
      <w:start w:val="1"/>
      <w:numFmt w:val="lowerLetter"/>
      <w:lvlText w:val="%5."/>
      <w:lvlJc w:val="left"/>
      <w:pPr>
        <w:ind w:left="3960" w:hanging="360"/>
      </w:pPr>
    </w:lvl>
    <w:lvl w:ilvl="5" w:tplc="6758258E" w:tentative="1">
      <w:start w:val="1"/>
      <w:numFmt w:val="lowerRoman"/>
      <w:lvlText w:val="%6."/>
      <w:lvlJc w:val="right"/>
      <w:pPr>
        <w:ind w:left="4680" w:hanging="180"/>
      </w:pPr>
    </w:lvl>
    <w:lvl w:ilvl="6" w:tplc="38DE183C" w:tentative="1">
      <w:start w:val="1"/>
      <w:numFmt w:val="decimal"/>
      <w:lvlText w:val="%7."/>
      <w:lvlJc w:val="left"/>
      <w:pPr>
        <w:ind w:left="5400" w:hanging="360"/>
      </w:pPr>
    </w:lvl>
    <w:lvl w:ilvl="7" w:tplc="23749ADC" w:tentative="1">
      <w:start w:val="1"/>
      <w:numFmt w:val="lowerLetter"/>
      <w:lvlText w:val="%8."/>
      <w:lvlJc w:val="left"/>
      <w:pPr>
        <w:ind w:left="6120" w:hanging="360"/>
      </w:pPr>
    </w:lvl>
    <w:lvl w:ilvl="8" w:tplc="751AF5F0" w:tentative="1">
      <w:start w:val="1"/>
      <w:numFmt w:val="lowerRoman"/>
      <w:lvlText w:val="%9."/>
      <w:lvlJc w:val="right"/>
      <w:pPr>
        <w:ind w:left="6840" w:hanging="180"/>
      </w:pPr>
    </w:lvl>
  </w:abstractNum>
  <w:abstractNum w:abstractNumId="46" w15:restartNumberingAfterBreak="0">
    <w:nsid w:val="5B1B7360"/>
    <w:multiLevelType w:val="hybridMultilevel"/>
    <w:tmpl w:val="85F2FDC4"/>
    <w:lvl w:ilvl="0" w:tplc="50FC3B9A">
      <w:start w:val="1"/>
      <w:numFmt w:val="decimal"/>
      <w:lvlText w:val="%1."/>
      <w:lvlJc w:val="left"/>
      <w:pPr>
        <w:ind w:left="720" w:hanging="360"/>
      </w:pPr>
      <w:rPr>
        <w:b w:val="0"/>
      </w:rPr>
    </w:lvl>
    <w:lvl w:ilvl="1" w:tplc="06589C80">
      <w:start w:val="1"/>
      <w:numFmt w:val="lowerLetter"/>
      <w:lvlText w:val="%2."/>
      <w:lvlJc w:val="left"/>
      <w:pPr>
        <w:ind w:left="1440" w:hanging="360"/>
      </w:pPr>
    </w:lvl>
    <w:lvl w:ilvl="2" w:tplc="745EBE76" w:tentative="1">
      <w:start w:val="1"/>
      <w:numFmt w:val="lowerRoman"/>
      <w:lvlText w:val="%3."/>
      <w:lvlJc w:val="right"/>
      <w:pPr>
        <w:ind w:left="2160" w:hanging="180"/>
      </w:pPr>
    </w:lvl>
    <w:lvl w:ilvl="3" w:tplc="66543C54" w:tentative="1">
      <w:start w:val="1"/>
      <w:numFmt w:val="decimal"/>
      <w:lvlText w:val="%4."/>
      <w:lvlJc w:val="left"/>
      <w:pPr>
        <w:ind w:left="2880" w:hanging="360"/>
      </w:pPr>
    </w:lvl>
    <w:lvl w:ilvl="4" w:tplc="BB0AECD8" w:tentative="1">
      <w:start w:val="1"/>
      <w:numFmt w:val="lowerLetter"/>
      <w:lvlText w:val="%5."/>
      <w:lvlJc w:val="left"/>
      <w:pPr>
        <w:ind w:left="3600" w:hanging="360"/>
      </w:pPr>
    </w:lvl>
    <w:lvl w:ilvl="5" w:tplc="C40C7F98" w:tentative="1">
      <w:start w:val="1"/>
      <w:numFmt w:val="lowerRoman"/>
      <w:lvlText w:val="%6."/>
      <w:lvlJc w:val="right"/>
      <w:pPr>
        <w:ind w:left="4320" w:hanging="180"/>
      </w:pPr>
    </w:lvl>
    <w:lvl w:ilvl="6" w:tplc="6F6C1B64" w:tentative="1">
      <w:start w:val="1"/>
      <w:numFmt w:val="decimal"/>
      <w:lvlText w:val="%7."/>
      <w:lvlJc w:val="left"/>
      <w:pPr>
        <w:ind w:left="5040" w:hanging="360"/>
      </w:pPr>
    </w:lvl>
    <w:lvl w:ilvl="7" w:tplc="3F562880" w:tentative="1">
      <w:start w:val="1"/>
      <w:numFmt w:val="lowerLetter"/>
      <w:lvlText w:val="%8."/>
      <w:lvlJc w:val="left"/>
      <w:pPr>
        <w:ind w:left="5760" w:hanging="360"/>
      </w:pPr>
    </w:lvl>
    <w:lvl w:ilvl="8" w:tplc="22E2BFFE" w:tentative="1">
      <w:start w:val="1"/>
      <w:numFmt w:val="lowerRoman"/>
      <w:lvlText w:val="%9."/>
      <w:lvlJc w:val="right"/>
      <w:pPr>
        <w:ind w:left="6480" w:hanging="180"/>
      </w:pPr>
    </w:lvl>
  </w:abstractNum>
  <w:abstractNum w:abstractNumId="47" w15:restartNumberingAfterBreak="0">
    <w:nsid w:val="5D635DE7"/>
    <w:multiLevelType w:val="hybridMultilevel"/>
    <w:tmpl w:val="FE7EE4FE"/>
    <w:lvl w:ilvl="0" w:tplc="BFA6B834">
      <w:start w:val="1"/>
      <w:numFmt w:val="lowerRoman"/>
      <w:lvlText w:val="(%1)"/>
      <w:lvlJc w:val="left"/>
      <w:pPr>
        <w:ind w:left="1440" w:hanging="720"/>
      </w:pPr>
      <w:rPr>
        <w:rFonts w:hint="default"/>
      </w:rPr>
    </w:lvl>
    <w:lvl w:ilvl="1" w:tplc="2682C7B8" w:tentative="1">
      <w:start w:val="1"/>
      <w:numFmt w:val="lowerLetter"/>
      <w:lvlText w:val="%2."/>
      <w:lvlJc w:val="left"/>
      <w:pPr>
        <w:ind w:left="1800" w:hanging="360"/>
      </w:pPr>
    </w:lvl>
    <w:lvl w:ilvl="2" w:tplc="8004C168" w:tentative="1">
      <w:start w:val="1"/>
      <w:numFmt w:val="lowerRoman"/>
      <w:lvlText w:val="%3."/>
      <w:lvlJc w:val="right"/>
      <w:pPr>
        <w:ind w:left="2520" w:hanging="180"/>
      </w:pPr>
    </w:lvl>
    <w:lvl w:ilvl="3" w:tplc="2ABE0A2E" w:tentative="1">
      <w:start w:val="1"/>
      <w:numFmt w:val="decimal"/>
      <w:lvlText w:val="%4."/>
      <w:lvlJc w:val="left"/>
      <w:pPr>
        <w:ind w:left="3240" w:hanging="360"/>
      </w:pPr>
    </w:lvl>
    <w:lvl w:ilvl="4" w:tplc="C8FCEA4A" w:tentative="1">
      <w:start w:val="1"/>
      <w:numFmt w:val="lowerLetter"/>
      <w:lvlText w:val="%5."/>
      <w:lvlJc w:val="left"/>
      <w:pPr>
        <w:ind w:left="3960" w:hanging="360"/>
      </w:pPr>
    </w:lvl>
    <w:lvl w:ilvl="5" w:tplc="DF0C874E" w:tentative="1">
      <w:start w:val="1"/>
      <w:numFmt w:val="lowerRoman"/>
      <w:lvlText w:val="%6."/>
      <w:lvlJc w:val="right"/>
      <w:pPr>
        <w:ind w:left="4680" w:hanging="180"/>
      </w:pPr>
    </w:lvl>
    <w:lvl w:ilvl="6" w:tplc="44F27650" w:tentative="1">
      <w:start w:val="1"/>
      <w:numFmt w:val="decimal"/>
      <w:lvlText w:val="%7."/>
      <w:lvlJc w:val="left"/>
      <w:pPr>
        <w:ind w:left="5400" w:hanging="360"/>
      </w:pPr>
    </w:lvl>
    <w:lvl w:ilvl="7" w:tplc="3D16DC1E" w:tentative="1">
      <w:start w:val="1"/>
      <w:numFmt w:val="lowerLetter"/>
      <w:lvlText w:val="%8."/>
      <w:lvlJc w:val="left"/>
      <w:pPr>
        <w:ind w:left="6120" w:hanging="360"/>
      </w:pPr>
    </w:lvl>
    <w:lvl w:ilvl="8" w:tplc="1156739E" w:tentative="1">
      <w:start w:val="1"/>
      <w:numFmt w:val="lowerRoman"/>
      <w:lvlText w:val="%9."/>
      <w:lvlJc w:val="right"/>
      <w:pPr>
        <w:ind w:left="6840" w:hanging="180"/>
      </w:pPr>
    </w:lvl>
  </w:abstractNum>
  <w:abstractNum w:abstractNumId="48" w15:restartNumberingAfterBreak="0">
    <w:nsid w:val="60B25E53"/>
    <w:multiLevelType w:val="hybridMultilevel"/>
    <w:tmpl w:val="EAEAA70C"/>
    <w:lvl w:ilvl="0" w:tplc="71AC33B0">
      <w:start w:val="1"/>
      <w:numFmt w:val="lowerLetter"/>
      <w:lvlText w:val="(%1)"/>
      <w:lvlJc w:val="left"/>
      <w:pPr>
        <w:ind w:left="1080" w:hanging="360"/>
      </w:pPr>
      <w:rPr>
        <w:rFonts w:hint="default"/>
      </w:rPr>
    </w:lvl>
    <w:lvl w:ilvl="1" w:tplc="4224CFD2" w:tentative="1">
      <w:start w:val="1"/>
      <w:numFmt w:val="lowerLetter"/>
      <w:lvlText w:val="%2."/>
      <w:lvlJc w:val="left"/>
      <w:pPr>
        <w:ind w:left="1800" w:hanging="360"/>
      </w:pPr>
    </w:lvl>
    <w:lvl w:ilvl="2" w:tplc="31527C5E" w:tentative="1">
      <w:start w:val="1"/>
      <w:numFmt w:val="lowerRoman"/>
      <w:lvlText w:val="%3."/>
      <w:lvlJc w:val="right"/>
      <w:pPr>
        <w:ind w:left="2520" w:hanging="180"/>
      </w:pPr>
    </w:lvl>
    <w:lvl w:ilvl="3" w:tplc="AF725D4E" w:tentative="1">
      <w:start w:val="1"/>
      <w:numFmt w:val="decimal"/>
      <w:lvlText w:val="%4."/>
      <w:lvlJc w:val="left"/>
      <w:pPr>
        <w:ind w:left="3240" w:hanging="360"/>
      </w:pPr>
    </w:lvl>
    <w:lvl w:ilvl="4" w:tplc="F68AB242" w:tentative="1">
      <w:start w:val="1"/>
      <w:numFmt w:val="lowerLetter"/>
      <w:lvlText w:val="%5."/>
      <w:lvlJc w:val="left"/>
      <w:pPr>
        <w:ind w:left="3960" w:hanging="360"/>
      </w:pPr>
    </w:lvl>
    <w:lvl w:ilvl="5" w:tplc="3BB6FE60" w:tentative="1">
      <w:start w:val="1"/>
      <w:numFmt w:val="lowerRoman"/>
      <w:lvlText w:val="%6."/>
      <w:lvlJc w:val="right"/>
      <w:pPr>
        <w:ind w:left="4680" w:hanging="180"/>
      </w:pPr>
    </w:lvl>
    <w:lvl w:ilvl="6" w:tplc="533EF2F0" w:tentative="1">
      <w:start w:val="1"/>
      <w:numFmt w:val="decimal"/>
      <w:lvlText w:val="%7."/>
      <w:lvlJc w:val="left"/>
      <w:pPr>
        <w:ind w:left="5400" w:hanging="360"/>
      </w:pPr>
    </w:lvl>
    <w:lvl w:ilvl="7" w:tplc="A98C0756" w:tentative="1">
      <w:start w:val="1"/>
      <w:numFmt w:val="lowerLetter"/>
      <w:lvlText w:val="%8."/>
      <w:lvlJc w:val="left"/>
      <w:pPr>
        <w:ind w:left="6120" w:hanging="360"/>
      </w:pPr>
    </w:lvl>
    <w:lvl w:ilvl="8" w:tplc="AA68F418" w:tentative="1">
      <w:start w:val="1"/>
      <w:numFmt w:val="lowerRoman"/>
      <w:lvlText w:val="%9."/>
      <w:lvlJc w:val="right"/>
      <w:pPr>
        <w:ind w:left="6840" w:hanging="180"/>
      </w:pPr>
    </w:lvl>
  </w:abstractNum>
  <w:abstractNum w:abstractNumId="49" w15:restartNumberingAfterBreak="0">
    <w:nsid w:val="654002A5"/>
    <w:multiLevelType w:val="hybridMultilevel"/>
    <w:tmpl w:val="210C1522"/>
    <w:lvl w:ilvl="0" w:tplc="6838AABE">
      <w:start w:val="1"/>
      <w:numFmt w:val="bullet"/>
      <w:lvlText w:val=""/>
      <w:lvlJc w:val="left"/>
      <w:pPr>
        <w:tabs>
          <w:tab w:val="num" w:pos="1080"/>
        </w:tabs>
        <w:ind w:left="1080" w:hanging="360"/>
      </w:pPr>
      <w:rPr>
        <w:rFonts w:ascii="Symbol" w:hAnsi="Symbol" w:hint="default"/>
      </w:rPr>
    </w:lvl>
    <w:lvl w:ilvl="1" w:tplc="DA5A3248">
      <w:start w:val="1"/>
      <w:numFmt w:val="bullet"/>
      <w:lvlText w:val="o"/>
      <w:lvlJc w:val="left"/>
      <w:pPr>
        <w:tabs>
          <w:tab w:val="num" w:pos="2016"/>
        </w:tabs>
        <w:ind w:left="2016" w:hanging="360"/>
      </w:pPr>
      <w:rPr>
        <w:rFonts w:ascii="Courier New" w:hAnsi="Courier New" w:hint="default"/>
      </w:rPr>
    </w:lvl>
    <w:lvl w:ilvl="2" w:tplc="5F1AE1DC" w:tentative="1">
      <w:start w:val="1"/>
      <w:numFmt w:val="bullet"/>
      <w:lvlText w:val=""/>
      <w:lvlJc w:val="left"/>
      <w:pPr>
        <w:tabs>
          <w:tab w:val="num" w:pos="2736"/>
        </w:tabs>
        <w:ind w:left="2736" w:hanging="360"/>
      </w:pPr>
      <w:rPr>
        <w:rFonts w:ascii="Wingdings" w:hAnsi="Wingdings" w:hint="default"/>
      </w:rPr>
    </w:lvl>
    <w:lvl w:ilvl="3" w:tplc="5B82E91E" w:tentative="1">
      <w:start w:val="1"/>
      <w:numFmt w:val="bullet"/>
      <w:lvlText w:val=""/>
      <w:lvlJc w:val="left"/>
      <w:pPr>
        <w:tabs>
          <w:tab w:val="num" w:pos="3456"/>
        </w:tabs>
        <w:ind w:left="3456" w:hanging="360"/>
      </w:pPr>
      <w:rPr>
        <w:rFonts w:ascii="Symbol" w:hAnsi="Symbol" w:hint="default"/>
      </w:rPr>
    </w:lvl>
    <w:lvl w:ilvl="4" w:tplc="D20CD200" w:tentative="1">
      <w:start w:val="1"/>
      <w:numFmt w:val="bullet"/>
      <w:lvlText w:val="o"/>
      <w:lvlJc w:val="left"/>
      <w:pPr>
        <w:tabs>
          <w:tab w:val="num" w:pos="4176"/>
        </w:tabs>
        <w:ind w:left="4176" w:hanging="360"/>
      </w:pPr>
      <w:rPr>
        <w:rFonts w:ascii="Courier New" w:hAnsi="Courier New" w:hint="default"/>
      </w:rPr>
    </w:lvl>
    <w:lvl w:ilvl="5" w:tplc="C0844274" w:tentative="1">
      <w:start w:val="1"/>
      <w:numFmt w:val="bullet"/>
      <w:lvlText w:val=""/>
      <w:lvlJc w:val="left"/>
      <w:pPr>
        <w:tabs>
          <w:tab w:val="num" w:pos="4896"/>
        </w:tabs>
        <w:ind w:left="4896" w:hanging="360"/>
      </w:pPr>
      <w:rPr>
        <w:rFonts w:ascii="Wingdings" w:hAnsi="Wingdings" w:hint="default"/>
      </w:rPr>
    </w:lvl>
    <w:lvl w:ilvl="6" w:tplc="B3149702" w:tentative="1">
      <w:start w:val="1"/>
      <w:numFmt w:val="bullet"/>
      <w:lvlText w:val=""/>
      <w:lvlJc w:val="left"/>
      <w:pPr>
        <w:tabs>
          <w:tab w:val="num" w:pos="5616"/>
        </w:tabs>
        <w:ind w:left="5616" w:hanging="360"/>
      </w:pPr>
      <w:rPr>
        <w:rFonts w:ascii="Symbol" w:hAnsi="Symbol" w:hint="default"/>
      </w:rPr>
    </w:lvl>
    <w:lvl w:ilvl="7" w:tplc="8B20D4D0" w:tentative="1">
      <w:start w:val="1"/>
      <w:numFmt w:val="bullet"/>
      <w:lvlText w:val="o"/>
      <w:lvlJc w:val="left"/>
      <w:pPr>
        <w:tabs>
          <w:tab w:val="num" w:pos="6336"/>
        </w:tabs>
        <w:ind w:left="6336" w:hanging="360"/>
      </w:pPr>
      <w:rPr>
        <w:rFonts w:ascii="Courier New" w:hAnsi="Courier New" w:hint="default"/>
      </w:rPr>
    </w:lvl>
    <w:lvl w:ilvl="8" w:tplc="DAAEE254" w:tentative="1">
      <w:start w:val="1"/>
      <w:numFmt w:val="bullet"/>
      <w:lvlText w:val=""/>
      <w:lvlJc w:val="left"/>
      <w:pPr>
        <w:tabs>
          <w:tab w:val="num" w:pos="7056"/>
        </w:tabs>
        <w:ind w:left="7056" w:hanging="360"/>
      </w:pPr>
      <w:rPr>
        <w:rFonts w:ascii="Wingdings" w:hAnsi="Wingdings" w:hint="default"/>
      </w:rPr>
    </w:lvl>
  </w:abstractNum>
  <w:abstractNum w:abstractNumId="50" w15:restartNumberingAfterBreak="0">
    <w:nsid w:val="66202EAB"/>
    <w:multiLevelType w:val="hybridMultilevel"/>
    <w:tmpl w:val="85F2FDC4"/>
    <w:lvl w:ilvl="0" w:tplc="7D30FF2A">
      <w:start w:val="1"/>
      <w:numFmt w:val="decimal"/>
      <w:lvlText w:val="%1."/>
      <w:lvlJc w:val="left"/>
      <w:pPr>
        <w:ind w:left="720" w:hanging="360"/>
      </w:pPr>
      <w:rPr>
        <w:b w:val="0"/>
      </w:rPr>
    </w:lvl>
    <w:lvl w:ilvl="1" w:tplc="983A59F4">
      <w:start w:val="1"/>
      <w:numFmt w:val="lowerLetter"/>
      <w:lvlText w:val="%2."/>
      <w:lvlJc w:val="left"/>
      <w:pPr>
        <w:ind w:left="1440" w:hanging="360"/>
      </w:pPr>
    </w:lvl>
    <w:lvl w:ilvl="2" w:tplc="763A205A" w:tentative="1">
      <w:start w:val="1"/>
      <w:numFmt w:val="lowerRoman"/>
      <w:lvlText w:val="%3."/>
      <w:lvlJc w:val="right"/>
      <w:pPr>
        <w:ind w:left="2160" w:hanging="180"/>
      </w:pPr>
    </w:lvl>
    <w:lvl w:ilvl="3" w:tplc="892E3038" w:tentative="1">
      <w:start w:val="1"/>
      <w:numFmt w:val="decimal"/>
      <w:lvlText w:val="%4."/>
      <w:lvlJc w:val="left"/>
      <w:pPr>
        <w:ind w:left="2880" w:hanging="360"/>
      </w:pPr>
    </w:lvl>
    <w:lvl w:ilvl="4" w:tplc="32C6201E" w:tentative="1">
      <w:start w:val="1"/>
      <w:numFmt w:val="lowerLetter"/>
      <w:lvlText w:val="%5."/>
      <w:lvlJc w:val="left"/>
      <w:pPr>
        <w:ind w:left="3600" w:hanging="360"/>
      </w:pPr>
    </w:lvl>
    <w:lvl w:ilvl="5" w:tplc="8A8EF5EA" w:tentative="1">
      <w:start w:val="1"/>
      <w:numFmt w:val="lowerRoman"/>
      <w:lvlText w:val="%6."/>
      <w:lvlJc w:val="right"/>
      <w:pPr>
        <w:ind w:left="4320" w:hanging="180"/>
      </w:pPr>
    </w:lvl>
    <w:lvl w:ilvl="6" w:tplc="D60AEF38" w:tentative="1">
      <w:start w:val="1"/>
      <w:numFmt w:val="decimal"/>
      <w:lvlText w:val="%7."/>
      <w:lvlJc w:val="left"/>
      <w:pPr>
        <w:ind w:left="5040" w:hanging="360"/>
      </w:pPr>
    </w:lvl>
    <w:lvl w:ilvl="7" w:tplc="D172C130" w:tentative="1">
      <w:start w:val="1"/>
      <w:numFmt w:val="lowerLetter"/>
      <w:lvlText w:val="%8."/>
      <w:lvlJc w:val="left"/>
      <w:pPr>
        <w:ind w:left="5760" w:hanging="360"/>
      </w:pPr>
    </w:lvl>
    <w:lvl w:ilvl="8" w:tplc="C1CC3F2C" w:tentative="1">
      <w:start w:val="1"/>
      <w:numFmt w:val="lowerRoman"/>
      <w:lvlText w:val="%9."/>
      <w:lvlJc w:val="right"/>
      <w:pPr>
        <w:ind w:left="6480" w:hanging="180"/>
      </w:pPr>
    </w:lvl>
  </w:abstractNum>
  <w:abstractNum w:abstractNumId="51" w15:restartNumberingAfterBreak="0">
    <w:nsid w:val="71495DAF"/>
    <w:multiLevelType w:val="hybridMultilevel"/>
    <w:tmpl w:val="B06A4F10"/>
    <w:lvl w:ilvl="0" w:tplc="083ADA68">
      <w:start w:val="8"/>
      <w:numFmt w:val="bullet"/>
      <w:lvlText w:val=""/>
      <w:lvlJc w:val="left"/>
      <w:pPr>
        <w:ind w:left="720" w:hanging="360"/>
      </w:pPr>
      <w:rPr>
        <w:rFonts w:ascii="Symbol" w:eastAsia="Times New Roman" w:hAnsi="Symbol" w:cs="Times New Roman" w:hint="default"/>
      </w:rPr>
    </w:lvl>
    <w:lvl w:ilvl="1" w:tplc="50BA73C2" w:tentative="1">
      <w:start w:val="1"/>
      <w:numFmt w:val="bullet"/>
      <w:lvlText w:val="o"/>
      <w:lvlJc w:val="left"/>
      <w:pPr>
        <w:ind w:left="1440" w:hanging="360"/>
      </w:pPr>
      <w:rPr>
        <w:rFonts w:ascii="Courier New" w:hAnsi="Courier New" w:cs="Courier New" w:hint="default"/>
      </w:rPr>
    </w:lvl>
    <w:lvl w:ilvl="2" w:tplc="7188F7D2" w:tentative="1">
      <w:start w:val="1"/>
      <w:numFmt w:val="bullet"/>
      <w:lvlText w:val=""/>
      <w:lvlJc w:val="left"/>
      <w:pPr>
        <w:ind w:left="2160" w:hanging="360"/>
      </w:pPr>
      <w:rPr>
        <w:rFonts w:ascii="Wingdings" w:hAnsi="Wingdings" w:hint="default"/>
      </w:rPr>
    </w:lvl>
    <w:lvl w:ilvl="3" w:tplc="F61C210C" w:tentative="1">
      <w:start w:val="1"/>
      <w:numFmt w:val="bullet"/>
      <w:lvlText w:val=""/>
      <w:lvlJc w:val="left"/>
      <w:pPr>
        <w:ind w:left="2880" w:hanging="360"/>
      </w:pPr>
      <w:rPr>
        <w:rFonts w:ascii="Symbol" w:hAnsi="Symbol" w:hint="default"/>
      </w:rPr>
    </w:lvl>
    <w:lvl w:ilvl="4" w:tplc="17E033B0" w:tentative="1">
      <w:start w:val="1"/>
      <w:numFmt w:val="bullet"/>
      <w:lvlText w:val="o"/>
      <w:lvlJc w:val="left"/>
      <w:pPr>
        <w:ind w:left="3600" w:hanging="360"/>
      </w:pPr>
      <w:rPr>
        <w:rFonts w:ascii="Courier New" w:hAnsi="Courier New" w:cs="Courier New" w:hint="default"/>
      </w:rPr>
    </w:lvl>
    <w:lvl w:ilvl="5" w:tplc="42A65EF8" w:tentative="1">
      <w:start w:val="1"/>
      <w:numFmt w:val="bullet"/>
      <w:lvlText w:val=""/>
      <w:lvlJc w:val="left"/>
      <w:pPr>
        <w:ind w:left="4320" w:hanging="360"/>
      </w:pPr>
      <w:rPr>
        <w:rFonts w:ascii="Wingdings" w:hAnsi="Wingdings" w:hint="default"/>
      </w:rPr>
    </w:lvl>
    <w:lvl w:ilvl="6" w:tplc="B85E842A" w:tentative="1">
      <w:start w:val="1"/>
      <w:numFmt w:val="bullet"/>
      <w:lvlText w:val=""/>
      <w:lvlJc w:val="left"/>
      <w:pPr>
        <w:ind w:left="5040" w:hanging="360"/>
      </w:pPr>
      <w:rPr>
        <w:rFonts w:ascii="Symbol" w:hAnsi="Symbol" w:hint="default"/>
      </w:rPr>
    </w:lvl>
    <w:lvl w:ilvl="7" w:tplc="A4669098" w:tentative="1">
      <w:start w:val="1"/>
      <w:numFmt w:val="bullet"/>
      <w:lvlText w:val="o"/>
      <w:lvlJc w:val="left"/>
      <w:pPr>
        <w:ind w:left="5760" w:hanging="360"/>
      </w:pPr>
      <w:rPr>
        <w:rFonts w:ascii="Courier New" w:hAnsi="Courier New" w:cs="Courier New" w:hint="default"/>
      </w:rPr>
    </w:lvl>
    <w:lvl w:ilvl="8" w:tplc="8C787FBA" w:tentative="1">
      <w:start w:val="1"/>
      <w:numFmt w:val="bullet"/>
      <w:lvlText w:val=""/>
      <w:lvlJc w:val="left"/>
      <w:pPr>
        <w:ind w:left="6480" w:hanging="360"/>
      </w:pPr>
      <w:rPr>
        <w:rFonts w:ascii="Wingdings" w:hAnsi="Wingdings" w:hint="default"/>
      </w:rPr>
    </w:lvl>
  </w:abstractNum>
  <w:abstractNum w:abstractNumId="52" w15:restartNumberingAfterBreak="0">
    <w:nsid w:val="71E954BF"/>
    <w:multiLevelType w:val="hybridMultilevel"/>
    <w:tmpl w:val="1F02F91A"/>
    <w:lvl w:ilvl="0" w:tplc="FE326F70">
      <w:start w:val="19"/>
      <w:numFmt w:val="decimal"/>
      <w:lvlText w:val="%1."/>
      <w:lvlJc w:val="left"/>
      <w:pPr>
        <w:tabs>
          <w:tab w:val="num" w:pos="1140"/>
        </w:tabs>
        <w:ind w:left="1140" w:hanging="420"/>
      </w:pPr>
      <w:rPr>
        <w:rFonts w:hint="default"/>
        <w:b/>
      </w:rPr>
    </w:lvl>
    <w:lvl w:ilvl="1" w:tplc="930256A0" w:tentative="1">
      <w:start w:val="1"/>
      <w:numFmt w:val="lowerLetter"/>
      <w:lvlText w:val="%2."/>
      <w:lvlJc w:val="left"/>
      <w:pPr>
        <w:tabs>
          <w:tab w:val="num" w:pos="1800"/>
        </w:tabs>
        <w:ind w:left="1800" w:hanging="360"/>
      </w:pPr>
    </w:lvl>
    <w:lvl w:ilvl="2" w:tplc="AC188EBC" w:tentative="1">
      <w:start w:val="1"/>
      <w:numFmt w:val="lowerRoman"/>
      <w:lvlText w:val="%3."/>
      <w:lvlJc w:val="right"/>
      <w:pPr>
        <w:tabs>
          <w:tab w:val="num" w:pos="2520"/>
        </w:tabs>
        <w:ind w:left="2520" w:hanging="180"/>
      </w:pPr>
    </w:lvl>
    <w:lvl w:ilvl="3" w:tplc="3F9A57EA" w:tentative="1">
      <w:start w:val="1"/>
      <w:numFmt w:val="decimal"/>
      <w:lvlText w:val="%4."/>
      <w:lvlJc w:val="left"/>
      <w:pPr>
        <w:tabs>
          <w:tab w:val="num" w:pos="3240"/>
        </w:tabs>
        <w:ind w:left="3240" w:hanging="360"/>
      </w:pPr>
    </w:lvl>
    <w:lvl w:ilvl="4" w:tplc="1610AF9C" w:tentative="1">
      <w:start w:val="1"/>
      <w:numFmt w:val="lowerLetter"/>
      <w:lvlText w:val="%5."/>
      <w:lvlJc w:val="left"/>
      <w:pPr>
        <w:tabs>
          <w:tab w:val="num" w:pos="3960"/>
        </w:tabs>
        <w:ind w:left="3960" w:hanging="360"/>
      </w:pPr>
    </w:lvl>
    <w:lvl w:ilvl="5" w:tplc="63C2A6B6" w:tentative="1">
      <w:start w:val="1"/>
      <w:numFmt w:val="lowerRoman"/>
      <w:lvlText w:val="%6."/>
      <w:lvlJc w:val="right"/>
      <w:pPr>
        <w:tabs>
          <w:tab w:val="num" w:pos="4680"/>
        </w:tabs>
        <w:ind w:left="4680" w:hanging="180"/>
      </w:pPr>
    </w:lvl>
    <w:lvl w:ilvl="6" w:tplc="26B4272A" w:tentative="1">
      <w:start w:val="1"/>
      <w:numFmt w:val="decimal"/>
      <w:lvlText w:val="%7."/>
      <w:lvlJc w:val="left"/>
      <w:pPr>
        <w:tabs>
          <w:tab w:val="num" w:pos="5400"/>
        </w:tabs>
        <w:ind w:left="5400" w:hanging="360"/>
      </w:pPr>
    </w:lvl>
    <w:lvl w:ilvl="7" w:tplc="C6A8AC34" w:tentative="1">
      <w:start w:val="1"/>
      <w:numFmt w:val="lowerLetter"/>
      <w:lvlText w:val="%8."/>
      <w:lvlJc w:val="left"/>
      <w:pPr>
        <w:tabs>
          <w:tab w:val="num" w:pos="6120"/>
        </w:tabs>
        <w:ind w:left="6120" w:hanging="360"/>
      </w:pPr>
    </w:lvl>
    <w:lvl w:ilvl="8" w:tplc="F8CC420C" w:tentative="1">
      <w:start w:val="1"/>
      <w:numFmt w:val="lowerRoman"/>
      <w:lvlText w:val="%9."/>
      <w:lvlJc w:val="right"/>
      <w:pPr>
        <w:tabs>
          <w:tab w:val="num" w:pos="6840"/>
        </w:tabs>
        <w:ind w:left="6840" w:hanging="180"/>
      </w:pPr>
    </w:lvl>
  </w:abstractNum>
  <w:abstractNum w:abstractNumId="53" w15:restartNumberingAfterBreak="0">
    <w:nsid w:val="73EC72BC"/>
    <w:multiLevelType w:val="hybridMultilevel"/>
    <w:tmpl w:val="0812D3DC"/>
    <w:lvl w:ilvl="0" w:tplc="808CDF2C">
      <w:start w:val="22"/>
      <w:numFmt w:val="decimal"/>
      <w:lvlText w:val="%1."/>
      <w:lvlJc w:val="left"/>
      <w:pPr>
        <w:tabs>
          <w:tab w:val="num" w:pos="1140"/>
        </w:tabs>
        <w:ind w:left="1140" w:hanging="420"/>
      </w:pPr>
      <w:rPr>
        <w:rFonts w:hint="default"/>
        <w:b/>
      </w:rPr>
    </w:lvl>
    <w:lvl w:ilvl="1" w:tplc="2AA2D8BC" w:tentative="1">
      <w:start w:val="1"/>
      <w:numFmt w:val="lowerLetter"/>
      <w:lvlText w:val="%2."/>
      <w:lvlJc w:val="left"/>
      <w:pPr>
        <w:tabs>
          <w:tab w:val="num" w:pos="1800"/>
        </w:tabs>
        <w:ind w:left="1800" w:hanging="360"/>
      </w:pPr>
    </w:lvl>
    <w:lvl w:ilvl="2" w:tplc="3E2227AA" w:tentative="1">
      <w:start w:val="1"/>
      <w:numFmt w:val="lowerRoman"/>
      <w:lvlText w:val="%3."/>
      <w:lvlJc w:val="right"/>
      <w:pPr>
        <w:tabs>
          <w:tab w:val="num" w:pos="2520"/>
        </w:tabs>
        <w:ind w:left="2520" w:hanging="180"/>
      </w:pPr>
    </w:lvl>
    <w:lvl w:ilvl="3" w:tplc="19066240" w:tentative="1">
      <w:start w:val="1"/>
      <w:numFmt w:val="decimal"/>
      <w:lvlText w:val="%4."/>
      <w:lvlJc w:val="left"/>
      <w:pPr>
        <w:tabs>
          <w:tab w:val="num" w:pos="3240"/>
        </w:tabs>
        <w:ind w:left="3240" w:hanging="360"/>
      </w:pPr>
    </w:lvl>
    <w:lvl w:ilvl="4" w:tplc="85628ED0" w:tentative="1">
      <w:start w:val="1"/>
      <w:numFmt w:val="lowerLetter"/>
      <w:lvlText w:val="%5."/>
      <w:lvlJc w:val="left"/>
      <w:pPr>
        <w:tabs>
          <w:tab w:val="num" w:pos="3960"/>
        </w:tabs>
        <w:ind w:left="3960" w:hanging="360"/>
      </w:pPr>
    </w:lvl>
    <w:lvl w:ilvl="5" w:tplc="59D6F376" w:tentative="1">
      <w:start w:val="1"/>
      <w:numFmt w:val="lowerRoman"/>
      <w:lvlText w:val="%6."/>
      <w:lvlJc w:val="right"/>
      <w:pPr>
        <w:tabs>
          <w:tab w:val="num" w:pos="4680"/>
        </w:tabs>
        <w:ind w:left="4680" w:hanging="180"/>
      </w:pPr>
    </w:lvl>
    <w:lvl w:ilvl="6" w:tplc="C030945A" w:tentative="1">
      <w:start w:val="1"/>
      <w:numFmt w:val="decimal"/>
      <w:lvlText w:val="%7."/>
      <w:lvlJc w:val="left"/>
      <w:pPr>
        <w:tabs>
          <w:tab w:val="num" w:pos="5400"/>
        </w:tabs>
        <w:ind w:left="5400" w:hanging="360"/>
      </w:pPr>
    </w:lvl>
    <w:lvl w:ilvl="7" w:tplc="E68E79D8" w:tentative="1">
      <w:start w:val="1"/>
      <w:numFmt w:val="lowerLetter"/>
      <w:lvlText w:val="%8."/>
      <w:lvlJc w:val="left"/>
      <w:pPr>
        <w:tabs>
          <w:tab w:val="num" w:pos="6120"/>
        </w:tabs>
        <w:ind w:left="6120" w:hanging="360"/>
      </w:pPr>
    </w:lvl>
    <w:lvl w:ilvl="8" w:tplc="F4B8D9C8" w:tentative="1">
      <w:start w:val="1"/>
      <w:numFmt w:val="lowerRoman"/>
      <w:lvlText w:val="%9."/>
      <w:lvlJc w:val="right"/>
      <w:pPr>
        <w:tabs>
          <w:tab w:val="num" w:pos="6840"/>
        </w:tabs>
        <w:ind w:left="6840" w:hanging="180"/>
      </w:pPr>
    </w:lvl>
  </w:abstractNum>
  <w:abstractNum w:abstractNumId="54" w15:restartNumberingAfterBreak="0">
    <w:nsid w:val="7822757E"/>
    <w:multiLevelType w:val="hybridMultilevel"/>
    <w:tmpl w:val="EC62EB6C"/>
    <w:lvl w:ilvl="0" w:tplc="0C60FEA2">
      <w:start w:val="1"/>
      <w:numFmt w:val="decimal"/>
      <w:lvlText w:val="%1."/>
      <w:lvlJc w:val="left"/>
      <w:pPr>
        <w:ind w:left="720" w:hanging="360"/>
      </w:pPr>
      <w:rPr>
        <w:rFonts w:ascii="Times New Roman" w:hAnsi="Times New Roman" w:cs="Times New Roman" w:hint="default"/>
        <w:b w:val="0"/>
        <w:sz w:val="24"/>
        <w:szCs w:val="24"/>
      </w:rPr>
    </w:lvl>
    <w:lvl w:ilvl="1" w:tplc="17AC747E" w:tentative="1">
      <w:start w:val="1"/>
      <w:numFmt w:val="lowerLetter"/>
      <w:lvlText w:val="%2."/>
      <w:lvlJc w:val="left"/>
      <w:pPr>
        <w:ind w:left="1440" w:hanging="360"/>
      </w:pPr>
    </w:lvl>
    <w:lvl w:ilvl="2" w:tplc="80863518" w:tentative="1">
      <w:start w:val="1"/>
      <w:numFmt w:val="lowerRoman"/>
      <w:lvlText w:val="%3."/>
      <w:lvlJc w:val="right"/>
      <w:pPr>
        <w:ind w:left="2160" w:hanging="180"/>
      </w:pPr>
    </w:lvl>
    <w:lvl w:ilvl="3" w:tplc="5E7C2A9A" w:tentative="1">
      <w:start w:val="1"/>
      <w:numFmt w:val="decimal"/>
      <w:lvlText w:val="%4."/>
      <w:lvlJc w:val="left"/>
      <w:pPr>
        <w:ind w:left="2880" w:hanging="360"/>
      </w:pPr>
    </w:lvl>
    <w:lvl w:ilvl="4" w:tplc="E4263B5C" w:tentative="1">
      <w:start w:val="1"/>
      <w:numFmt w:val="lowerLetter"/>
      <w:lvlText w:val="%5."/>
      <w:lvlJc w:val="left"/>
      <w:pPr>
        <w:ind w:left="3600" w:hanging="360"/>
      </w:pPr>
    </w:lvl>
    <w:lvl w:ilvl="5" w:tplc="8730B92A" w:tentative="1">
      <w:start w:val="1"/>
      <w:numFmt w:val="lowerRoman"/>
      <w:lvlText w:val="%6."/>
      <w:lvlJc w:val="right"/>
      <w:pPr>
        <w:ind w:left="4320" w:hanging="180"/>
      </w:pPr>
    </w:lvl>
    <w:lvl w:ilvl="6" w:tplc="1A9E6784" w:tentative="1">
      <w:start w:val="1"/>
      <w:numFmt w:val="decimal"/>
      <w:lvlText w:val="%7."/>
      <w:lvlJc w:val="left"/>
      <w:pPr>
        <w:ind w:left="5040" w:hanging="360"/>
      </w:pPr>
    </w:lvl>
    <w:lvl w:ilvl="7" w:tplc="902694F8" w:tentative="1">
      <w:start w:val="1"/>
      <w:numFmt w:val="lowerLetter"/>
      <w:lvlText w:val="%8."/>
      <w:lvlJc w:val="left"/>
      <w:pPr>
        <w:ind w:left="5760" w:hanging="360"/>
      </w:pPr>
    </w:lvl>
    <w:lvl w:ilvl="8" w:tplc="8EBA2170" w:tentative="1">
      <w:start w:val="1"/>
      <w:numFmt w:val="lowerRoman"/>
      <w:lvlText w:val="%9."/>
      <w:lvlJc w:val="right"/>
      <w:pPr>
        <w:ind w:left="6480" w:hanging="180"/>
      </w:pPr>
    </w:lvl>
  </w:abstractNum>
  <w:abstractNum w:abstractNumId="55" w15:restartNumberingAfterBreak="0">
    <w:nsid w:val="784242D4"/>
    <w:multiLevelType w:val="hybridMultilevel"/>
    <w:tmpl w:val="A2F654E0"/>
    <w:lvl w:ilvl="0" w:tplc="5762B698">
      <w:start w:val="30"/>
      <w:numFmt w:val="decimal"/>
      <w:lvlText w:val="%1."/>
      <w:lvlJc w:val="left"/>
      <w:pPr>
        <w:tabs>
          <w:tab w:val="num" w:pos="960"/>
        </w:tabs>
        <w:ind w:left="960" w:hanging="420"/>
      </w:pPr>
      <w:rPr>
        <w:rFonts w:hint="default"/>
        <w:b w:val="0"/>
      </w:rPr>
    </w:lvl>
    <w:lvl w:ilvl="1" w:tplc="8B56FFB0" w:tentative="1">
      <w:start w:val="1"/>
      <w:numFmt w:val="lowerLetter"/>
      <w:lvlText w:val="%2."/>
      <w:lvlJc w:val="left"/>
      <w:pPr>
        <w:tabs>
          <w:tab w:val="num" w:pos="1620"/>
        </w:tabs>
        <w:ind w:left="1620" w:hanging="360"/>
      </w:pPr>
    </w:lvl>
    <w:lvl w:ilvl="2" w:tplc="AE66F8CA" w:tentative="1">
      <w:start w:val="1"/>
      <w:numFmt w:val="lowerRoman"/>
      <w:lvlText w:val="%3."/>
      <w:lvlJc w:val="right"/>
      <w:pPr>
        <w:tabs>
          <w:tab w:val="num" w:pos="2340"/>
        </w:tabs>
        <w:ind w:left="2340" w:hanging="180"/>
      </w:pPr>
    </w:lvl>
    <w:lvl w:ilvl="3" w:tplc="1522295C" w:tentative="1">
      <w:start w:val="1"/>
      <w:numFmt w:val="decimal"/>
      <w:lvlText w:val="%4."/>
      <w:lvlJc w:val="left"/>
      <w:pPr>
        <w:tabs>
          <w:tab w:val="num" w:pos="3060"/>
        </w:tabs>
        <w:ind w:left="3060" w:hanging="360"/>
      </w:pPr>
    </w:lvl>
    <w:lvl w:ilvl="4" w:tplc="349459DE" w:tentative="1">
      <w:start w:val="1"/>
      <w:numFmt w:val="lowerLetter"/>
      <w:lvlText w:val="%5."/>
      <w:lvlJc w:val="left"/>
      <w:pPr>
        <w:tabs>
          <w:tab w:val="num" w:pos="3780"/>
        </w:tabs>
        <w:ind w:left="3780" w:hanging="360"/>
      </w:pPr>
    </w:lvl>
    <w:lvl w:ilvl="5" w:tplc="20FCB3E6" w:tentative="1">
      <w:start w:val="1"/>
      <w:numFmt w:val="lowerRoman"/>
      <w:lvlText w:val="%6."/>
      <w:lvlJc w:val="right"/>
      <w:pPr>
        <w:tabs>
          <w:tab w:val="num" w:pos="4500"/>
        </w:tabs>
        <w:ind w:left="4500" w:hanging="180"/>
      </w:pPr>
    </w:lvl>
    <w:lvl w:ilvl="6" w:tplc="0138215A" w:tentative="1">
      <w:start w:val="1"/>
      <w:numFmt w:val="decimal"/>
      <w:lvlText w:val="%7."/>
      <w:lvlJc w:val="left"/>
      <w:pPr>
        <w:tabs>
          <w:tab w:val="num" w:pos="5220"/>
        </w:tabs>
        <w:ind w:left="5220" w:hanging="360"/>
      </w:pPr>
    </w:lvl>
    <w:lvl w:ilvl="7" w:tplc="D94CCA06" w:tentative="1">
      <w:start w:val="1"/>
      <w:numFmt w:val="lowerLetter"/>
      <w:lvlText w:val="%8."/>
      <w:lvlJc w:val="left"/>
      <w:pPr>
        <w:tabs>
          <w:tab w:val="num" w:pos="5940"/>
        </w:tabs>
        <w:ind w:left="5940" w:hanging="360"/>
      </w:pPr>
    </w:lvl>
    <w:lvl w:ilvl="8" w:tplc="F0B27F98" w:tentative="1">
      <w:start w:val="1"/>
      <w:numFmt w:val="lowerRoman"/>
      <w:lvlText w:val="%9."/>
      <w:lvlJc w:val="right"/>
      <w:pPr>
        <w:tabs>
          <w:tab w:val="num" w:pos="6660"/>
        </w:tabs>
        <w:ind w:left="6660" w:hanging="180"/>
      </w:pPr>
    </w:lvl>
  </w:abstractNum>
  <w:abstractNum w:abstractNumId="56" w15:restartNumberingAfterBreak="0">
    <w:nsid w:val="78A3527C"/>
    <w:multiLevelType w:val="hybridMultilevel"/>
    <w:tmpl w:val="37CC0BD4"/>
    <w:lvl w:ilvl="0" w:tplc="5D8667E0">
      <w:start w:val="1"/>
      <w:numFmt w:val="decimal"/>
      <w:lvlText w:val="%1."/>
      <w:lvlJc w:val="left"/>
      <w:pPr>
        <w:ind w:left="540" w:hanging="360"/>
      </w:pPr>
      <w:rPr>
        <w:rFonts w:hint="default"/>
      </w:rPr>
    </w:lvl>
    <w:lvl w:ilvl="1" w:tplc="9C304CC8" w:tentative="1">
      <w:start w:val="1"/>
      <w:numFmt w:val="bullet"/>
      <w:lvlText w:val="o"/>
      <w:lvlJc w:val="left"/>
      <w:pPr>
        <w:ind w:left="1260" w:hanging="360"/>
      </w:pPr>
      <w:rPr>
        <w:rFonts w:ascii="Courier New" w:hAnsi="Courier New" w:cs="Courier New" w:hint="default"/>
      </w:rPr>
    </w:lvl>
    <w:lvl w:ilvl="2" w:tplc="21A4D362" w:tentative="1">
      <w:start w:val="1"/>
      <w:numFmt w:val="bullet"/>
      <w:lvlText w:val=""/>
      <w:lvlJc w:val="left"/>
      <w:pPr>
        <w:ind w:left="1980" w:hanging="360"/>
      </w:pPr>
      <w:rPr>
        <w:rFonts w:ascii="Wingdings" w:hAnsi="Wingdings" w:hint="default"/>
      </w:rPr>
    </w:lvl>
    <w:lvl w:ilvl="3" w:tplc="02524360" w:tentative="1">
      <w:start w:val="1"/>
      <w:numFmt w:val="bullet"/>
      <w:lvlText w:val=""/>
      <w:lvlJc w:val="left"/>
      <w:pPr>
        <w:ind w:left="2700" w:hanging="360"/>
      </w:pPr>
      <w:rPr>
        <w:rFonts w:ascii="Symbol" w:hAnsi="Symbol" w:hint="default"/>
      </w:rPr>
    </w:lvl>
    <w:lvl w:ilvl="4" w:tplc="063A1F12" w:tentative="1">
      <w:start w:val="1"/>
      <w:numFmt w:val="bullet"/>
      <w:lvlText w:val="o"/>
      <w:lvlJc w:val="left"/>
      <w:pPr>
        <w:ind w:left="3420" w:hanging="360"/>
      </w:pPr>
      <w:rPr>
        <w:rFonts w:ascii="Courier New" w:hAnsi="Courier New" w:cs="Courier New" w:hint="default"/>
      </w:rPr>
    </w:lvl>
    <w:lvl w:ilvl="5" w:tplc="42B0C56A" w:tentative="1">
      <w:start w:val="1"/>
      <w:numFmt w:val="bullet"/>
      <w:lvlText w:val=""/>
      <w:lvlJc w:val="left"/>
      <w:pPr>
        <w:ind w:left="4140" w:hanging="360"/>
      </w:pPr>
      <w:rPr>
        <w:rFonts w:ascii="Wingdings" w:hAnsi="Wingdings" w:hint="default"/>
      </w:rPr>
    </w:lvl>
    <w:lvl w:ilvl="6" w:tplc="002ACC66" w:tentative="1">
      <w:start w:val="1"/>
      <w:numFmt w:val="bullet"/>
      <w:lvlText w:val=""/>
      <w:lvlJc w:val="left"/>
      <w:pPr>
        <w:ind w:left="4860" w:hanging="360"/>
      </w:pPr>
      <w:rPr>
        <w:rFonts w:ascii="Symbol" w:hAnsi="Symbol" w:hint="default"/>
      </w:rPr>
    </w:lvl>
    <w:lvl w:ilvl="7" w:tplc="FFA61C8A" w:tentative="1">
      <w:start w:val="1"/>
      <w:numFmt w:val="bullet"/>
      <w:lvlText w:val="o"/>
      <w:lvlJc w:val="left"/>
      <w:pPr>
        <w:ind w:left="5580" w:hanging="360"/>
      </w:pPr>
      <w:rPr>
        <w:rFonts w:ascii="Courier New" w:hAnsi="Courier New" w:cs="Courier New" w:hint="default"/>
      </w:rPr>
    </w:lvl>
    <w:lvl w:ilvl="8" w:tplc="20384BA6" w:tentative="1">
      <w:start w:val="1"/>
      <w:numFmt w:val="bullet"/>
      <w:lvlText w:val=""/>
      <w:lvlJc w:val="left"/>
      <w:pPr>
        <w:ind w:left="6300" w:hanging="360"/>
      </w:pPr>
      <w:rPr>
        <w:rFonts w:ascii="Wingdings" w:hAnsi="Wingdings" w:hint="default"/>
      </w:rPr>
    </w:lvl>
  </w:abstractNum>
  <w:abstractNum w:abstractNumId="57" w15:restartNumberingAfterBreak="0">
    <w:nsid w:val="79FF078F"/>
    <w:multiLevelType w:val="hybridMultilevel"/>
    <w:tmpl w:val="78F246CC"/>
    <w:lvl w:ilvl="0" w:tplc="0436DF44">
      <w:start w:val="1"/>
      <w:numFmt w:val="decimal"/>
      <w:lvlText w:val="(%1)"/>
      <w:lvlJc w:val="left"/>
      <w:pPr>
        <w:ind w:left="1440" w:hanging="360"/>
      </w:pPr>
    </w:lvl>
    <w:lvl w:ilvl="1" w:tplc="DB74849A" w:tentative="1">
      <w:start w:val="1"/>
      <w:numFmt w:val="lowerLetter"/>
      <w:lvlText w:val="%2."/>
      <w:lvlJc w:val="left"/>
      <w:pPr>
        <w:ind w:left="2160" w:hanging="360"/>
      </w:pPr>
    </w:lvl>
    <w:lvl w:ilvl="2" w:tplc="6822780E" w:tentative="1">
      <w:start w:val="1"/>
      <w:numFmt w:val="lowerRoman"/>
      <w:lvlText w:val="%3."/>
      <w:lvlJc w:val="right"/>
      <w:pPr>
        <w:ind w:left="2880" w:hanging="180"/>
      </w:pPr>
    </w:lvl>
    <w:lvl w:ilvl="3" w:tplc="4594C1F6" w:tentative="1">
      <w:start w:val="1"/>
      <w:numFmt w:val="decimal"/>
      <w:lvlText w:val="%4."/>
      <w:lvlJc w:val="left"/>
      <w:pPr>
        <w:ind w:left="3600" w:hanging="360"/>
      </w:pPr>
    </w:lvl>
    <w:lvl w:ilvl="4" w:tplc="75C0CDFA" w:tentative="1">
      <w:start w:val="1"/>
      <w:numFmt w:val="lowerLetter"/>
      <w:lvlText w:val="%5."/>
      <w:lvlJc w:val="left"/>
      <w:pPr>
        <w:ind w:left="4320" w:hanging="360"/>
      </w:pPr>
    </w:lvl>
    <w:lvl w:ilvl="5" w:tplc="6BD68158" w:tentative="1">
      <w:start w:val="1"/>
      <w:numFmt w:val="lowerRoman"/>
      <w:lvlText w:val="%6."/>
      <w:lvlJc w:val="right"/>
      <w:pPr>
        <w:ind w:left="5040" w:hanging="180"/>
      </w:pPr>
    </w:lvl>
    <w:lvl w:ilvl="6" w:tplc="748A63EC" w:tentative="1">
      <w:start w:val="1"/>
      <w:numFmt w:val="decimal"/>
      <w:lvlText w:val="%7."/>
      <w:lvlJc w:val="left"/>
      <w:pPr>
        <w:ind w:left="5760" w:hanging="360"/>
      </w:pPr>
    </w:lvl>
    <w:lvl w:ilvl="7" w:tplc="EE6665B4" w:tentative="1">
      <w:start w:val="1"/>
      <w:numFmt w:val="lowerLetter"/>
      <w:lvlText w:val="%8."/>
      <w:lvlJc w:val="left"/>
      <w:pPr>
        <w:ind w:left="6480" w:hanging="360"/>
      </w:pPr>
    </w:lvl>
    <w:lvl w:ilvl="8" w:tplc="069A86D2" w:tentative="1">
      <w:start w:val="1"/>
      <w:numFmt w:val="lowerRoman"/>
      <w:lvlText w:val="%9."/>
      <w:lvlJc w:val="right"/>
      <w:pPr>
        <w:ind w:left="7200" w:hanging="180"/>
      </w:pPr>
    </w:lvl>
  </w:abstractNum>
  <w:abstractNum w:abstractNumId="58" w15:restartNumberingAfterBreak="0">
    <w:nsid w:val="7E9C0A52"/>
    <w:multiLevelType w:val="hybridMultilevel"/>
    <w:tmpl w:val="45A41C64"/>
    <w:lvl w:ilvl="0" w:tplc="EBAA65B6">
      <w:start w:val="1"/>
      <w:numFmt w:val="bullet"/>
      <w:lvlText w:val=""/>
      <w:lvlJc w:val="left"/>
      <w:pPr>
        <w:ind w:left="720" w:hanging="360"/>
      </w:pPr>
      <w:rPr>
        <w:rFonts w:ascii="Symbol" w:hAnsi="Symbol" w:hint="default"/>
      </w:rPr>
    </w:lvl>
    <w:lvl w:ilvl="1" w:tplc="4EB6FFDC" w:tentative="1">
      <w:start w:val="1"/>
      <w:numFmt w:val="bullet"/>
      <w:lvlText w:val="o"/>
      <w:lvlJc w:val="left"/>
      <w:pPr>
        <w:ind w:left="1440" w:hanging="360"/>
      </w:pPr>
      <w:rPr>
        <w:rFonts w:ascii="Courier New" w:hAnsi="Courier New" w:cs="Courier New" w:hint="default"/>
      </w:rPr>
    </w:lvl>
    <w:lvl w:ilvl="2" w:tplc="56D45CA6" w:tentative="1">
      <w:start w:val="1"/>
      <w:numFmt w:val="bullet"/>
      <w:lvlText w:val=""/>
      <w:lvlJc w:val="left"/>
      <w:pPr>
        <w:ind w:left="2160" w:hanging="360"/>
      </w:pPr>
      <w:rPr>
        <w:rFonts w:ascii="Wingdings" w:hAnsi="Wingdings" w:hint="default"/>
      </w:rPr>
    </w:lvl>
    <w:lvl w:ilvl="3" w:tplc="CAACA46E" w:tentative="1">
      <w:start w:val="1"/>
      <w:numFmt w:val="bullet"/>
      <w:lvlText w:val=""/>
      <w:lvlJc w:val="left"/>
      <w:pPr>
        <w:ind w:left="2880" w:hanging="360"/>
      </w:pPr>
      <w:rPr>
        <w:rFonts w:ascii="Symbol" w:hAnsi="Symbol" w:hint="default"/>
      </w:rPr>
    </w:lvl>
    <w:lvl w:ilvl="4" w:tplc="8FB473AA" w:tentative="1">
      <w:start w:val="1"/>
      <w:numFmt w:val="bullet"/>
      <w:lvlText w:val="o"/>
      <w:lvlJc w:val="left"/>
      <w:pPr>
        <w:ind w:left="3600" w:hanging="360"/>
      </w:pPr>
      <w:rPr>
        <w:rFonts w:ascii="Courier New" w:hAnsi="Courier New" w:cs="Courier New" w:hint="default"/>
      </w:rPr>
    </w:lvl>
    <w:lvl w:ilvl="5" w:tplc="AB046928" w:tentative="1">
      <w:start w:val="1"/>
      <w:numFmt w:val="bullet"/>
      <w:lvlText w:val=""/>
      <w:lvlJc w:val="left"/>
      <w:pPr>
        <w:ind w:left="4320" w:hanging="360"/>
      </w:pPr>
      <w:rPr>
        <w:rFonts w:ascii="Wingdings" w:hAnsi="Wingdings" w:hint="default"/>
      </w:rPr>
    </w:lvl>
    <w:lvl w:ilvl="6" w:tplc="A534349A" w:tentative="1">
      <w:start w:val="1"/>
      <w:numFmt w:val="bullet"/>
      <w:lvlText w:val=""/>
      <w:lvlJc w:val="left"/>
      <w:pPr>
        <w:ind w:left="5040" w:hanging="360"/>
      </w:pPr>
      <w:rPr>
        <w:rFonts w:ascii="Symbol" w:hAnsi="Symbol" w:hint="default"/>
      </w:rPr>
    </w:lvl>
    <w:lvl w:ilvl="7" w:tplc="89146BD2" w:tentative="1">
      <w:start w:val="1"/>
      <w:numFmt w:val="bullet"/>
      <w:lvlText w:val="o"/>
      <w:lvlJc w:val="left"/>
      <w:pPr>
        <w:ind w:left="5760" w:hanging="360"/>
      </w:pPr>
      <w:rPr>
        <w:rFonts w:ascii="Courier New" w:hAnsi="Courier New" w:cs="Courier New" w:hint="default"/>
      </w:rPr>
    </w:lvl>
    <w:lvl w:ilvl="8" w:tplc="E4B462FA" w:tentative="1">
      <w:start w:val="1"/>
      <w:numFmt w:val="bullet"/>
      <w:lvlText w:val=""/>
      <w:lvlJc w:val="left"/>
      <w:pPr>
        <w:ind w:left="6480" w:hanging="360"/>
      </w:pPr>
      <w:rPr>
        <w:rFonts w:ascii="Wingdings" w:hAnsi="Wingdings" w:hint="default"/>
      </w:rPr>
    </w:lvl>
  </w:abstractNum>
  <w:num w:numId="1" w16cid:durableId="1500854143">
    <w:abstractNumId w:val="49"/>
  </w:num>
  <w:num w:numId="2" w16cid:durableId="1387610030">
    <w:abstractNumId w:val="14"/>
  </w:num>
  <w:num w:numId="3" w16cid:durableId="1182358754">
    <w:abstractNumId w:val="2"/>
  </w:num>
  <w:num w:numId="4" w16cid:durableId="1477063657">
    <w:abstractNumId w:val="10"/>
  </w:num>
  <w:num w:numId="5" w16cid:durableId="182980501">
    <w:abstractNumId w:val="17"/>
  </w:num>
  <w:num w:numId="6" w16cid:durableId="708340727">
    <w:abstractNumId w:val="38"/>
  </w:num>
  <w:num w:numId="7" w16cid:durableId="610165875">
    <w:abstractNumId w:val="3"/>
  </w:num>
  <w:num w:numId="8" w16cid:durableId="360515647">
    <w:abstractNumId w:val="23"/>
  </w:num>
  <w:num w:numId="9" w16cid:durableId="1796749350">
    <w:abstractNumId w:val="53"/>
  </w:num>
  <w:num w:numId="10" w16cid:durableId="936912712">
    <w:abstractNumId w:val="24"/>
  </w:num>
  <w:num w:numId="11" w16cid:durableId="1405108841">
    <w:abstractNumId w:val="52"/>
  </w:num>
  <w:num w:numId="12" w16cid:durableId="836311209">
    <w:abstractNumId w:val="55"/>
  </w:num>
  <w:num w:numId="13" w16cid:durableId="1747067081">
    <w:abstractNumId w:val="40"/>
  </w:num>
  <w:num w:numId="14" w16cid:durableId="491290517">
    <w:abstractNumId w:val="6"/>
  </w:num>
  <w:num w:numId="15" w16cid:durableId="1008559891">
    <w:abstractNumId w:val="44"/>
  </w:num>
  <w:num w:numId="16" w16cid:durableId="420685108">
    <w:abstractNumId w:val="30"/>
  </w:num>
  <w:num w:numId="17" w16cid:durableId="1734691059">
    <w:abstractNumId w:val="4"/>
  </w:num>
  <w:num w:numId="18" w16cid:durableId="2145540088">
    <w:abstractNumId w:val="34"/>
  </w:num>
  <w:num w:numId="19" w16cid:durableId="2059745969">
    <w:abstractNumId w:val="11"/>
  </w:num>
  <w:num w:numId="20" w16cid:durableId="1893152788">
    <w:abstractNumId w:val="45"/>
  </w:num>
  <w:num w:numId="21" w16cid:durableId="1716924933">
    <w:abstractNumId w:val="1"/>
  </w:num>
  <w:num w:numId="22" w16cid:durableId="1861506196">
    <w:abstractNumId w:val="50"/>
  </w:num>
  <w:num w:numId="23" w16cid:durableId="1626503710">
    <w:abstractNumId w:val="16"/>
  </w:num>
  <w:num w:numId="24" w16cid:durableId="883444480">
    <w:abstractNumId w:val="33"/>
  </w:num>
  <w:num w:numId="25" w16cid:durableId="244874665">
    <w:abstractNumId w:val="37"/>
  </w:num>
  <w:num w:numId="26" w16cid:durableId="1724451044">
    <w:abstractNumId w:val="46"/>
  </w:num>
  <w:num w:numId="27" w16cid:durableId="1194420231">
    <w:abstractNumId w:val="9"/>
  </w:num>
  <w:num w:numId="28" w16cid:durableId="269747836">
    <w:abstractNumId w:val="35"/>
  </w:num>
  <w:num w:numId="29" w16cid:durableId="2139103742">
    <w:abstractNumId w:val="7"/>
  </w:num>
  <w:num w:numId="30" w16cid:durableId="7613432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6970163">
    <w:abstractNumId w:val="58"/>
  </w:num>
  <w:num w:numId="32" w16cid:durableId="1534079084">
    <w:abstractNumId w:val="54"/>
  </w:num>
  <w:num w:numId="33" w16cid:durableId="1443299641">
    <w:abstractNumId w:val="51"/>
  </w:num>
  <w:num w:numId="34" w16cid:durableId="1758556994">
    <w:abstractNumId w:val="36"/>
  </w:num>
  <w:num w:numId="35" w16cid:durableId="1542941924">
    <w:abstractNumId w:val="32"/>
  </w:num>
  <w:num w:numId="36" w16cid:durableId="1095592788">
    <w:abstractNumId w:val="20"/>
  </w:num>
  <w:num w:numId="37" w16cid:durableId="2543682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4037925">
    <w:abstractNumId w:val="28"/>
  </w:num>
  <w:num w:numId="39" w16cid:durableId="1666130309">
    <w:abstractNumId w:val="39"/>
  </w:num>
  <w:num w:numId="40" w16cid:durableId="1158156142">
    <w:abstractNumId w:val="26"/>
  </w:num>
  <w:num w:numId="41" w16cid:durableId="757209853">
    <w:abstractNumId w:val="48"/>
  </w:num>
  <w:num w:numId="42" w16cid:durableId="1566531839">
    <w:abstractNumId w:val="22"/>
  </w:num>
  <w:num w:numId="43" w16cid:durableId="557857344">
    <w:abstractNumId w:val="25"/>
  </w:num>
  <w:num w:numId="44" w16cid:durableId="42292217">
    <w:abstractNumId w:val="47"/>
  </w:num>
  <w:num w:numId="45" w16cid:durableId="789780243">
    <w:abstractNumId w:val="18"/>
  </w:num>
  <w:num w:numId="46" w16cid:durableId="589847884">
    <w:abstractNumId w:val="29"/>
  </w:num>
  <w:num w:numId="47" w16cid:durableId="2111772095">
    <w:abstractNumId w:val="5"/>
  </w:num>
  <w:num w:numId="48" w16cid:durableId="1075476571">
    <w:abstractNumId w:val="41"/>
  </w:num>
  <w:num w:numId="49" w16cid:durableId="2039547562">
    <w:abstractNumId w:val="56"/>
  </w:num>
  <w:num w:numId="50" w16cid:durableId="1257401145">
    <w:abstractNumId w:val="21"/>
  </w:num>
  <w:num w:numId="51" w16cid:durableId="1422481943">
    <w:abstractNumId w:val="31"/>
  </w:num>
  <w:num w:numId="52" w16cid:durableId="1896773344">
    <w:abstractNumId w:val="13"/>
  </w:num>
  <w:num w:numId="53" w16cid:durableId="1842700523">
    <w:abstractNumId w:val="42"/>
  </w:num>
  <w:num w:numId="54" w16cid:durableId="1377654793">
    <w:abstractNumId w:val="43"/>
  </w:num>
  <w:num w:numId="55" w16cid:durableId="1712419642">
    <w:abstractNumId w:val="8"/>
  </w:num>
  <w:num w:numId="56" w16cid:durableId="1221747458">
    <w:abstractNumId w:val="12"/>
  </w:num>
  <w:num w:numId="57" w16cid:durableId="565192797">
    <w:abstractNumId w:val="27"/>
  </w:num>
  <w:num w:numId="58" w16cid:durableId="2145342710">
    <w:abstractNumId w:val="15"/>
  </w:num>
  <w:num w:numId="59" w16cid:durableId="660503973">
    <w:abstractNumId w:val="57"/>
  </w:num>
  <w:num w:numId="60" w16cid:durableId="203637333">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CITRUS_JURISDICTION" w:val="Bluebook"/>
    <w:docVar w:name="CITRUS_DOC_GUID" w:val="{48D6205A-8BAC-48B7-BAD6-CB81346F1481}"/>
  </w:docVars>
  <w:rsids>
    <w:rsidRoot w:val="00D720CF"/>
    <w:rsid w:val="0000092B"/>
    <w:rsid w:val="0000135A"/>
    <w:rsid w:val="00001BA1"/>
    <w:rsid w:val="00002203"/>
    <w:rsid w:val="000031DB"/>
    <w:rsid w:val="0000397D"/>
    <w:rsid w:val="000039E0"/>
    <w:rsid w:val="00004D15"/>
    <w:rsid w:val="000051A2"/>
    <w:rsid w:val="00005325"/>
    <w:rsid w:val="00005438"/>
    <w:rsid w:val="000058C4"/>
    <w:rsid w:val="00005AFE"/>
    <w:rsid w:val="00005F79"/>
    <w:rsid w:val="00005F82"/>
    <w:rsid w:val="000060C2"/>
    <w:rsid w:val="00006194"/>
    <w:rsid w:val="000063EE"/>
    <w:rsid w:val="00006856"/>
    <w:rsid w:val="0000686A"/>
    <w:rsid w:val="00006CE8"/>
    <w:rsid w:val="00006E27"/>
    <w:rsid w:val="000072B8"/>
    <w:rsid w:val="000073AD"/>
    <w:rsid w:val="000074D6"/>
    <w:rsid w:val="000075AF"/>
    <w:rsid w:val="0001024D"/>
    <w:rsid w:val="00010AA7"/>
    <w:rsid w:val="00011ED0"/>
    <w:rsid w:val="0001210B"/>
    <w:rsid w:val="000123B1"/>
    <w:rsid w:val="000127A9"/>
    <w:rsid w:val="000129D6"/>
    <w:rsid w:val="0001365E"/>
    <w:rsid w:val="00013B7A"/>
    <w:rsid w:val="00013D4D"/>
    <w:rsid w:val="00013E36"/>
    <w:rsid w:val="00013E7C"/>
    <w:rsid w:val="00014077"/>
    <w:rsid w:val="00015258"/>
    <w:rsid w:val="00015506"/>
    <w:rsid w:val="000161A9"/>
    <w:rsid w:val="000161BF"/>
    <w:rsid w:val="00016A8E"/>
    <w:rsid w:val="000177AB"/>
    <w:rsid w:val="00017DA6"/>
    <w:rsid w:val="0002052C"/>
    <w:rsid w:val="00020631"/>
    <w:rsid w:val="00020FED"/>
    <w:rsid w:val="0002120F"/>
    <w:rsid w:val="000215D6"/>
    <w:rsid w:val="00021F44"/>
    <w:rsid w:val="00022146"/>
    <w:rsid w:val="0002234F"/>
    <w:rsid w:val="000224ED"/>
    <w:rsid w:val="00022786"/>
    <w:rsid w:val="000227E0"/>
    <w:rsid w:val="00022C85"/>
    <w:rsid w:val="000234A4"/>
    <w:rsid w:val="0002384D"/>
    <w:rsid w:val="000239C3"/>
    <w:rsid w:val="00023FE6"/>
    <w:rsid w:val="0002436A"/>
    <w:rsid w:val="00024602"/>
    <w:rsid w:val="00024CE8"/>
    <w:rsid w:val="00025506"/>
    <w:rsid w:val="000258B6"/>
    <w:rsid w:val="00025900"/>
    <w:rsid w:val="0002598E"/>
    <w:rsid w:val="00025A4F"/>
    <w:rsid w:val="00025EF4"/>
    <w:rsid w:val="0002637C"/>
    <w:rsid w:val="000265C2"/>
    <w:rsid w:val="00026AFA"/>
    <w:rsid w:val="000272F8"/>
    <w:rsid w:val="000275FF"/>
    <w:rsid w:val="00027A06"/>
    <w:rsid w:val="00027AD8"/>
    <w:rsid w:val="00027B43"/>
    <w:rsid w:val="00027F59"/>
    <w:rsid w:val="000300EF"/>
    <w:rsid w:val="00030743"/>
    <w:rsid w:val="00030E76"/>
    <w:rsid w:val="00031EC1"/>
    <w:rsid w:val="000320BF"/>
    <w:rsid w:val="0003261E"/>
    <w:rsid w:val="000327F8"/>
    <w:rsid w:val="00032A17"/>
    <w:rsid w:val="00032A66"/>
    <w:rsid w:val="00032F65"/>
    <w:rsid w:val="00033209"/>
    <w:rsid w:val="000338F1"/>
    <w:rsid w:val="00034677"/>
    <w:rsid w:val="000348A8"/>
    <w:rsid w:val="00034978"/>
    <w:rsid w:val="0003538C"/>
    <w:rsid w:val="000353D5"/>
    <w:rsid w:val="000353EB"/>
    <w:rsid w:val="00035B85"/>
    <w:rsid w:val="00035D13"/>
    <w:rsid w:val="0003631E"/>
    <w:rsid w:val="00036D55"/>
    <w:rsid w:val="000371C9"/>
    <w:rsid w:val="00037222"/>
    <w:rsid w:val="000375A7"/>
    <w:rsid w:val="00037AED"/>
    <w:rsid w:val="00037C7E"/>
    <w:rsid w:val="00040A9E"/>
    <w:rsid w:val="00040C99"/>
    <w:rsid w:val="00040D48"/>
    <w:rsid w:val="00040DE2"/>
    <w:rsid w:val="00040E87"/>
    <w:rsid w:val="0004100A"/>
    <w:rsid w:val="000411B5"/>
    <w:rsid w:val="000423DF"/>
    <w:rsid w:val="000423E7"/>
    <w:rsid w:val="000425B2"/>
    <w:rsid w:val="000428E6"/>
    <w:rsid w:val="00042F72"/>
    <w:rsid w:val="0004323D"/>
    <w:rsid w:val="0004337D"/>
    <w:rsid w:val="00043616"/>
    <w:rsid w:val="00043635"/>
    <w:rsid w:val="00043734"/>
    <w:rsid w:val="0004393D"/>
    <w:rsid w:val="00044652"/>
    <w:rsid w:val="00044D27"/>
    <w:rsid w:val="0004513B"/>
    <w:rsid w:val="0004517F"/>
    <w:rsid w:val="000458AF"/>
    <w:rsid w:val="0004593E"/>
    <w:rsid w:val="00045971"/>
    <w:rsid w:val="00046296"/>
    <w:rsid w:val="000462AC"/>
    <w:rsid w:val="0004744B"/>
    <w:rsid w:val="000475B0"/>
    <w:rsid w:val="000475F1"/>
    <w:rsid w:val="00047844"/>
    <w:rsid w:val="00050927"/>
    <w:rsid w:val="000509FE"/>
    <w:rsid w:val="00050C7D"/>
    <w:rsid w:val="00051511"/>
    <w:rsid w:val="00051738"/>
    <w:rsid w:val="00051B70"/>
    <w:rsid w:val="00051C35"/>
    <w:rsid w:val="000520AA"/>
    <w:rsid w:val="00052467"/>
    <w:rsid w:val="00052867"/>
    <w:rsid w:val="00053912"/>
    <w:rsid w:val="00053C62"/>
    <w:rsid w:val="00053D3A"/>
    <w:rsid w:val="00054368"/>
    <w:rsid w:val="00054FD8"/>
    <w:rsid w:val="0005507D"/>
    <w:rsid w:val="00055CFF"/>
    <w:rsid w:val="00055E95"/>
    <w:rsid w:val="00056248"/>
    <w:rsid w:val="00056256"/>
    <w:rsid w:val="000563BF"/>
    <w:rsid w:val="00056543"/>
    <w:rsid w:val="00056B0F"/>
    <w:rsid w:val="00056B52"/>
    <w:rsid w:val="00056C34"/>
    <w:rsid w:val="00056CAE"/>
    <w:rsid w:val="000571B2"/>
    <w:rsid w:val="00057FBF"/>
    <w:rsid w:val="00060F43"/>
    <w:rsid w:val="0006133F"/>
    <w:rsid w:val="00061496"/>
    <w:rsid w:val="00061719"/>
    <w:rsid w:val="00062327"/>
    <w:rsid w:val="00063026"/>
    <w:rsid w:val="00063973"/>
    <w:rsid w:val="00063B91"/>
    <w:rsid w:val="00063BB3"/>
    <w:rsid w:val="00063DC1"/>
    <w:rsid w:val="00063E4A"/>
    <w:rsid w:val="0006423C"/>
    <w:rsid w:val="00064481"/>
    <w:rsid w:val="000649B4"/>
    <w:rsid w:val="00064F91"/>
    <w:rsid w:val="00065DF9"/>
    <w:rsid w:val="00065F39"/>
    <w:rsid w:val="00066A8E"/>
    <w:rsid w:val="00067A4B"/>
    <w:rsid w:val="000707C9"/>
    <w:rsid w:val="00070AC2"/>
    <w:rsid w:val="00070F67"/>
    <w:rsid w:val="00071109"/>
    <w:rsid w:val="00071448"/>
    <w:rsid w:val="000715A9"/>
    <w:rsid w:val="00071610"/>
    <w:rsid w:val="00071690"/>
    <w:rsid w:val="00071C0B"/>
    <w:rsid w:val="000725B8"/>
    <w:rsid w:val="00072930"/>
    <w:rsid w:val="00072A4D"/>
    <w:rsid w:val="00072C77"/>
    <w:rsid w:val="00072E3C"/>
    <w:rsid w:val="00072EEC"/>
    <w:rsid w:val="00072FED"/>
    <w:rsid w:val="00073092"/>
    <w:rsid w:val="00073927"/>
    <w:rsid w:val="00073E6E"/>
    <w:rsid w:val="00073F3A"/>
    <w:rsid w:val="00074014"/>
    <w:rsid w:val="00074232"/>
    <w:rsid w:val="0007434C"/>
    <w:rsid w:val="000744B9"/>
    <w:rsid w:val="00074D08"/>
    <w:rsid w:val="00074F08"/>
    <w:rsid w:val="0007549A"/>
    <w:rsid w:val="000767EF"/>
    <w:rsid w:val="00076F27"/>
    <w:rsid w:val="000773BB"/>
    <w:rsid w:val="00077B18"/>
    <w:rsid w:val="000801B7"/>
    <w:rsid w:val="00080248"/>
    <w:rsid w:val="00080CF0"/>
    <w:rsid w:val="00081205"/>
    <w:rsid w:val="00081331"/>
    <w:rsid w:val="00081DA8"/>
    <w:rsid w:val="00081DE8"/>
    <w:rsid w:val="00082BC2"/>
    <w:rsid w:val="00082C94"/>
    <w:rsid w:val="0008320D"/>
    <w:rsid w:val="000837A7"/>
    <w:rsid w:val="000842A6"/>
    <w:rsid w:val="000842B2"/>
    <w:rsid w:val="00084C7B"/>
    <w:rsid w:val="00084D04"/>
    <w:rsid w:val="00085766"/>
    <w:rsid w:val="000859AF"/>
    <w:rsid w:val="00085AC4"/>
    <w:rsid w:val="00085F23"/>
    <w:rsid w:val="00085F88"/>
    <w:rsid w:val="000861C9"/>
    <w:rsid w:val="00086518"/>
    <w:rsid w:val="000866EC"/>
    <w:rsid w:val="00086727"/>
    <w:rsid w:val="00086895"/>
    <w:rsid w:val="00086A7E"/>
    <w:rsid w:val="00086E4A"/>
    <w:rsid w:val="00086ED7"/>
    <w:rsid w:val="000870E8"/>
    <w:rsid w:val="000871A2"/>
    <w:rsid w:val="00087207"/>
    <w:rsid w:val="00087DB5"/>
    <w:rsid w:val="00090043"/>
    <w:rsid w:val="0009048B"/>
    <w:rsid w:val="00090639"/>
    <w:rsid w:val="00090FD7"/>
    <w:rsid w:val="00091097"/>
    <w:rsid w:val="00091846"/>
    <w:rsid w:val="00091989"/>
    <w:rsid w:val="00091AAC"/>
    <w:rsid w:val="0009201F"/>
    <w:rsid w:val="000922AA"/>
    <w:rsid w:val="00092611"/>
    <w:rsid w:val="00093209"/>
    <w:rsid w:val="00093324"/>
    <w:rsid w:val="00093915"/>
    <w:rsid w:val="00093D9B"/>
    <w:rsid w:val="0009412B"/>
    <w:rsid w:val="000948C6"/>
    <w:rsid w:val="0009493C"/>
    <w:rsid w:val="00094E2A"/>
    <w:rsid w:val="00094F2B"/>
    <w:rsid w:val="00095147"/>
    <w:rsid w:val="00095942"/>
    <w:rsid w:val="00095B5A"/>
    <w:rsid w:val="00095BC9"/>
    <w:rsid w:val="00095E53"/>
    <w:rsid w:val="00096347"/>
    <w:rsid w:val="000964E0"/>
    <w:rsid w:val="00096760"/>
    <w:rsid w:val="000969A2"/>
    <w:rsid w:val="00096CF5"/>
    <w:rsid w:val="000973D6"/>
    <w:rsid w:val="000974B3"/>
    <w:rsid w:val="00097518"/>
    <w:rsid w:val="00097521"/>
    <w:rsid w:val="00097A41"/>
    <w:rsid w:val="00097EC0"/>
    <w:rsid w:val="00097FB9"/>
    <w:rsid w:val="000A0275"/>
    <w:rsid w:val="000A0575"/>
    <w:rsid w:val="000A05F2"/>
    <w:rsid w:val="000A06E3"/>
    <w:rsid w:val="000A0788"/>
    <w:rsid w:val="000A07F0"/>
    <w:rsid w:val="000A11BD"/>
    <w:rsid w:val="000A1285"/>
    <w:rsid w:val="000A16BF"/>
    <w:rsid w:val="000A1A2B"/>
    <w:rsid w:val="000A1D4F"/>
    <w:rsid w:val="000A1E97"/>
    <w:rsid w:val="000A2515"/>
    <w:rsid w:val="000A25B0"/>
    <w:rsid w:val="000A265C"/>
    <w:rsid w:val="000A2BA7"/>
    <w:rsid w:val="000A3B76"/>
    <w:rsid w:val="000A445C"/>
    <w:rsid w:val="000A47C0"/>
    <w:rsid w:val="000A48A0"/>
    <w:rsid w:val="000A4AD8"/>
    <w:rsid w:val="000A531A"/>
    <w:rsid w:val="000A5623"/>
    <w:rsid w:val="000A5D6F"/>
    <w:rsid w:val="000A6198"/>
    <w:rsid w:val="000A692B"/>
    <w:rsid w:val="000A6A2A"/>
    <w:rsid w:val="000A6DEB"/>
    <w:rsid w:val="000A720C"/>
    <w:rsid w:val="000A784A"/>
    <w:rsid w:val="000A7A1F"/>
    <w:rsid w:val="000A7B4F"/>
    <w:rsid w:val="000A7D0D"/>
    <w:rsid w:val="000B016C"/>
    <w:rsid w:val="000B0189"/>
    <w:rsid w:val="000B051E"/>
    <w:rsid w:val="000B0A46"/>
    <w:rsid w:val="000B0AEB"/>
    <w:rsid w:val="000B0CF1"/>
    <w:rsid w:val="000B0F07"/>
    <w:rsid w:val="000B100E"/>
    <w:rsid w:val="000B10B2"/>
    <w:rsid w:val="000B121B"/>
    <w:rsid w:val="000B1B51"/>
    <w:rsid w:val="000B1F24"/>
    <w:rsid w:val="000B2221"/>
    <w:rsid w:val="000B2662"/>
    <w:rsid w:val="000B27EC"/>
    <w:rsid w:val="000B32FE"/>
    <w:rsid w:val="000B48ED"/>
    <w:rsid w:val="000B4D14"/>
    <w:rsid w:val="000B51C2"/>
    <w:rsid w:val="000B52EC"/>
    <w:rsid w:val="000B5BD8"/>
    <w:rsid w:val="000B5DC0"/>
    <w:rsid w:val="000B5FED"/>
    <w:rsid w:val="000B611B"/>
    <w:rsid w:val="000B61BA"/>
    <w:rsid w:val="000B623A"/>
    <w:rsid w:val="000B661C"/>
    <w:rsid w:val="000B67B8"/>
    <w:rsid w:val="000B69C2"/>
    <w:rsid w:val="000B6E22"/>
    <w:rsid w:val="000B7089"/>
    <w:rsid w:val="000B73D3"/>
    <w:rsid w:val="000B7650"/>
    <w:rsid w:val="000B7850"/>
    <w:rsid w:val="000B793E"/>
    <w:rsid w:val="000B79BF"/>
    <w:rsid w:val="000B7C29"/>
    <w:rsid w:val="000C02D1"/>
    <w:rsid w:val="000C0413"/>
    <w:rsid w:val="000C0942"/>
    <w:rsid w:val="000C0A65"/>
    <w:rsid w:val="000C125D"/>
    <w:rsid w:val="000C12F5"/>
    <w:rsid w:val="000C146E"/>
    <w:rsid w:val="000C1DE0"/>
    <w:rsid w:val="000C1E7E"/>
    <w:rsid w:val="000C1EA1"/>
    <w:rsid w:val="000C1F1A"/>
    <w:rsid w:val="000C20DF"/>
    <w:rsid w:val="000C2400"/>
    <w:rsid w:val="000C2E54"/>
    <w:rsid w:val="000C34B4"/>
    <w:rsid w:val="000C39CC"/>
    <w:rsid w:val="000C3D36"/>
    <w:rsid w:val="000C48A5"/>
    <w:rsid w:val="000C4B31"/>
    <w:rsid w:val="000C50AC"/>
    <w:rsid w:val="000C5430"/>
    <w:rsid w:val="000C561F"/>
    <w:rsid w:val="000C5B54"/>
    <w:rsid w:val="000C5F2B"/>
    <w:rsid w:val="000C64FB"/>
    <w:rsid w:val="000C66E4"/>
    <w:rsid w:val="000C6C81"/>
    <w:rsid w:val="000C6FA5"/>
    <w:rsid w:val="000C719A"/>
    <w:rsid w:val="000C7256"/>
    <w:rsid w:val="000C740F"/>
    <w:rsid w:val="000C7772"/>
    <w:rsid w:val="000C79D1"/>
    <w:rsid w:val="000C7F66"/>
    <w:rsid w:val="000D0588"/>
    <w:rsid w:val="000D089A"/>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CDB"/>
    <w:rsid w:val="000D3E3B"/>
    <w:rsid w:val="000D4271"/>
    <w:rsid w:val="000D5148"/>
    <w:rsid w:val="000D5AC0"/>
    <w:rsid w:val="000D6184"/>
    <w:rsid w:val="000D6B46"/>
    <w:rsid w:val="000D7ABC"/>
    <w:rsid w:val="000D7BFA"/>
    <w:rsid w:val="000D7C00"/>
    <w:rsid w:val="000D7D73"/>
    <w:rsid w:val="000E0188"/>
    <w:rsid w:val="000E088C"/>
    <w:rsid w:val="000E0AC8"/>
    <w:rsid w:val="000E0EEC"/>
    <w:rsid w:val="000E1FAC"/>
    <w:rsid w:val="000E288A"/>
    <w:rsid w:val="000E2BD1"/>
    <w:rsid w:val="000E316C"/>
    <w:rsid w:val="000E334E"/>
    <w:rsid w:val="000E3B1D"/>
    <w:rsid w:val="000E3CF6"/>
    <w:rsid w:val="000E3E19"/>
    <w:rsid w:val="000E3EF0"/>
    <w:rsid w:val="000E40A8"/>
    <w:rsid w:val="000E4207"/>
    <w:rsid w:val="000E444D"/>
    <w:rsid w:val="000E44A1"/>
    <w:rsid w:val="000E49B8"/>
    <w:rsid w:val="000E4F7F"/>
    <w:rsid w:val="000E5104"/>
    <w:rsid w:val="000E5340"/>
    <w:rsid w:val="000E54E5"/>
    <w:rsid w:val="000E5A47"/>
    <w:rsid w:val="000E5CFD"/>
    <w:rsid w:val="000E5F16"/>
    <w:rsid w:val="000E62F4"/>
    <w:rsid w:val="000E6EED"/>
    <w:rsid w:val="000E73E3"/>
    <w:rsid w:val="000E746C"/>
    <w:rsid w:val="000E79F9"/>
    <w:rsid w:val="000E7DF3"/>
    <w:rsid w:val="000E7F66"/>
    <w:rsid w:val="000F040E"/>
    <w:rsid w:val="000F0802"/>
    <w:rsid w:val="000F0B54"/>
    <w:rsid w:val="000F0E0E"/>
    <w:rsid w:val="000F0E6A"/>
    <w:rsid w:val="000F0F1E"/>
    <w:rsid w:val="000F0FD1"/>
    <w:rsid w:val="000F1E2F"/>
    <w:rsid w:val="000F206C"/>
    <w:rsid w:val="000F32A8"/>
    <w:rsid w:val="000F34DB"/>
    <w:rsid w:val="000F3569"/>
    <w:rsid w:val="000F3798"/>
    <w:rsid w:val="000F43B5"/>
    <w:rsid w:val="000F476B"/>
    <w:rsid w:val="000F4A51"/>
    <w:rsid w:val="000F4F12"/>
    <w:rsid w:val="000F50D4"/>
    <w:rsid w:val="000F529A"/>
    <w:rsid w:val="000F52FD"/>
    <w:rsid w:val="000F5F92"/>
    <w:rsid w:val="000F633E"/>
    <w:rsid w:val="000F7878"/>
    <w:rsid w:val="000F78BA"/>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59C"/>
    <w:rsid w:val="00102A76"/>
    <w:rsid w:val="00102F3C"/>
    <w:rsid w:val="00102FBC"/>
    <w:rsid w:val="001030DF"/>
    <w:rsid w:val="00103244"/>
    <w:rsid w:val="001032BE"/>
    <w:rsid w:val="0010387A"/>
    <w:rsid w:val="00103CDD"/>
    <w:rsid w:val="00103D16"/>
    <w:rsid w:val="00103D64"/>
    <w:rsid w:val="001044A8"/>
    <w:rsid w:val="0010499A"/>
    <w:rsid w:val="00104EC3"/>
    <w:rsid w:val="001054EE"/>
    <w:rsid w:val="00105504"/>
    <w:rsid w:val="00105E40"/>
    <w:rsid w:val="00105FCD"/>
    <w:rsid w:val="0010667D"/>
    <w:rsid w:val="00106AB2"/>
    <w:rsid w:val="00107247"/>
    <w:rsid w:val="0010774D"/>
    <w:rsid w:val="00107DF0"/>
    <w:rsid w:val="0011055E"/>
    <w:rsid w:val="0011064B"/>
    <w:rsid w:val="00110713"/>
    <w:rsid w:val="00110AF0"/>
    <w:rsid w:val="00111256"/>
    <w:rsid w:val="001117E5"/>
    <w:rsid w:val="00112AEC"/>
    <w:rsid w:val="00112C62"/>
    <w:rsid w:val="001130EF"/>
    <w:rsid w:val="0011314E"/>
    <w:rsid w:val="0011315C"/>
    <w:rsid w:val="00113D0A"/>
    <w:rsid w:val="0011443A"/>
    <w:rsid w:val="00114661"/>
    <w:rsid w:val="00114D38"/>
    <w:rsid w:val="00114D9F"/>
    <w:rsid w:val="00114EAD"/>
    <w:rsid w:val="00114FF2"/>
    <w:rsid w:val="0011508D"/>
    <w:rsid w:val="001152D3"/>
    <w:rsid w:val="00115413"/>
    <w:rsid w:val="001155FE"/>
    <w:rsid w:val="001157F5"/>
    <w:rsid w:val="00115B24"/>
    <w:rsid w:val="00115CB1"/>
    <w:rsid w:val="00115F4D"/>
    <w:rsid w:val="001166F3"/>
    <w:rsid w:val="0011693E"/>
    <w:rsid w:val="00117BFF"/>
    <w:rsid w:val="0012015A"/>
    <w:rsid w:val="0012055B"/>
    <w:rsid w:val="00120637"/>
    <w:rsid w:val="001208DA"/>
    <w:rsid w:val="00120E4C"/>
    <w:rsid w:val="00121A4B"/>
    <w:rsid w:val="00121AE0"/>
    <w:rsid w:val="00122011"/>
    <w:rsid w:val="0012242A"/>
    <w:rsid w:val="00122437"/>
    <w:rsid w:val="00122638"/>
    <w:rsid w:val="001229D6"/>
    <w:rsid w:val="00122CB3"/>
    <w:rsid w:val="00123107"/>
    <w:rsid w:val="001234C3"/>
    <w:rsid w:val="00123A3E"/>
    <w:rsid w:val="00123C99"/>
    <w:rsid w:val="00123D03"/>
    <w:rsid w:val="001244F7"/>
    <w:rsid w:val="0012463C"/>
    <w:rsid w:val="00125392"/>
    <w:rsid w:val="00125F92"/>
    <w:rsid w:val="00126034"/>
    <w:rsid w:val="00126628"/>
    <w:rsid w:val="00126B91"/>
    <w:rsid w:val="00126FF6"/>
    <w:rsid w:val="001271E5"/>
    <w:rsid w:val="0012739E"/>
    <w:rsid w:val="00127801"/>
    <w:rsid w:val="001279F6"/>
    <w:rsid w:val="00127C6D"/>
    <w:rsid w:val="001304D3"/>
    <w:rsid w:val="00130B19"/>
    <w:rsid w:val="00130E4A"/>
    <w:rsid w:val="00131482"/>
    <w:rsid w:val="001316C6"/>
    <w:rsid w:val="00131D2F"/>
    <w:rsid w:val="00131E21"/>
    <w:rsid w:val="001320C7"/>
    <w:rsid w:val="00132375"/>
    <w:rsid w:val="00132381"/>
    <w:rsid w:val="00132716"/>
    <w:rsid w:val="0013292E"/>
    <w:rsid w:val="00133514"/>
    <w:rsid w:val="00133523"/>
    <w:rsid w:val="00133D7C"/>
    <w:rsid w:val="001341E4"/>
    <w:rsid w:val="0013430F"/>
    <w:rsid w:val="00134D0A"/>
    <w:rsid w:val="001351E0"/>
    <w:rsid w:val="0013564B"/>
    <w:rsid w:val="00135841"/>
    <w:rsid w:val="00136276"/>
    <w:rsid w:val="00136345"/>
    <w:rsid w:val="001368E0"/>
    <w:rsid w:val="00136CBC"/>
    <w:rsid w:val="00136EDF"/>
    <w:rsid w:val="0013730C"/>
    <w:rsid w:val="00137530"/>
    <w:rsid w:val="001375B9"/>
    <w:rsid w:val="0013771F"/>
    <w:rsid w:val="00137E37"/>
    <w:rsid w:val="00140188"/>
    <w:rsid w:val="0014025F"/>
    <w:rsid w:val="00140D79"/>
    <w:rsid w:val="00141CE4"/>
    <w:rsid w:val="00141EF7"/>
    <w:rsid w:val="0014227A"/>
    <w:rsid w:val="00142B4D"/>
    <w:rsid w:val="00142BAE"/>
    <w:rsid w:val="0014314B"/>
    <w:rsid w:val="00143192"/>
    <w:rsid w:val="001436CC"/>
    <w:rsid w:val="00143783"/>
    <w:rsid w:val="0014384F"/>
    <w:rsid w:val="00143AC2"/>
    <w:rsid w:val="00143C4A"/>
    <w:rsid w:val="00143DF9"/>
    <w:rsid w:val="00143F9D"/>
    <w:rsid w:val="00144090"/>
    <w:rsid w:val="001440D2"/>
    <w:rsid w:val="00144282"/>
    <w:rsid w:val="00144431"/>
    <w:rsid w:val="00144D69"/>
    <w:rsid w:val="00144D8F"/>
    <w:rsid w:val="00145023"/>
    <w:rsid w:val="001455A8"/>
    <w:rsid w:val="0014562C"/>
    <w:rsid w:val="001459D2"/>
    <w:rsid w:val="00145BA9"/>
    <w:rsid w:val="00145DCC"/>
    <w:rsid w:val="001461DD"/>
    <w:rsid w:val="0014636F"/>
    <w:rsid w:val="001465C0"/>
    <w:rsid w:val="001466C0"/>
    <w:rsid w:val="0014681B"/>
    <w:rsid w:val="00146C2C"/>
    <w:rsid w:val="00146D02"/>
    <w:rsid w:val="00146DE4"/>
    <w:rsid w:val="00147069"/>
    <w:rsid w:val="00147325"/>
    <w:rsid w:val="00147365"/>
    <w:rsid w:val="001505B7"/>
    <w:rsid w:val="00150695"/>
    <w:rsid w:val="0015094D"/>
    <w:rsid w:val="001509E5"/>
    <w:rsid w:val="00150D7C"/>
    <w:rsid w:val="0015179E"/>
    <w:rsid w:val="001518DF"/>
    <w:rsid w:val="0015191E"/>
    <w:rsid w:val="00151ABE"/>
    <w:rsid w:val="00151EB3"/>
    <w:rsid w:val="00152E4A"/>
    <w:rsid w:val="00153439"/>
    <w:rsid w:val="00153C29"/>
    <w:rsid w:val="00154B65"/>
    <w:rsid w:val="00154D0D"/>
    <w:rsid w:val="00154E64"/>
    <w:rsid w:val="0015540A"/>
    <w:rsid w:val="001558D9"/>
    <w:rsid w:val="00155B77"/>
    <w:rsid w:val="00155BB6"/>
    <w:rsid w:val="00155BBD"/>
    <w:rsid w:val="00155BDE"/>
    <w:rsid w:val="001564B6"/>
    <w:rsid w:val="001565A0"/>
    <w:rsid w:val="00156C44"/>
    <w:rsid w:val="00157DB8"/>
    <w:rsid w:val="00160F69"/>
    <w:rsid w:val="001611E5"/>
    <w:rsid w:val="001612E3"/>
    <w:rsid w:val="0016140D"/>
    <w:rsid w:val="00161AD7"/>
    <w:rsid w:val="00161BCE"/>
    <w:rsid w:val="00161CAC"/>
    <w:rsid w:val="001622D1"/>
    <w:rsid w:val="001628D5"/>
    <w:rsid w:val="001644BA"/>
    <w:rsid w:val="001645D4"/>
    <w:rsid w:val="001649E2"/>
    <w:rsid w:val="00164B64"/>
    <w:rsid w:val="00165171"/>
    <w:rsid w:val="0016539C"/>
    <w:rsid w:val="001653E6"/>
    <w:rsid w:val="001655EC"/>
    <w:rsid w:val="00165E14"/>
    <w:rsid w:val="00166CE6"/>
    <w:rsid w:val="00166E5E"/>
    <w:rsid w:val="00166FDE"/>
    <w:rsid w:val="00167DA7"/>
    <w:rsid w:val="00170DBD"/>
    <w:rsid w:val="00170EA5"/>
    <w:rsid w:val="00170FCF"/>
    <w:rsid w:val="00171200"/>
    <w:rsid w:val="00171976"/>
    <w:rsid w:val="00171B3F"/>
    <w:rsid w:val="00171DF4"/>
    <w:rsid w:val="001723C9"/>
    <w:rsid w:val="00172575"/>
    <w:rsid w:val="00172E22"/>
    <w:rsid w:val="00172F5C"/>
    <w:rsid w:val="00173482"/>
    <w:rsid w:val="00173680"/>
    <w:rsid w:val="00174580"/>
    <w:rsid w:val="00174962"/>
    <w:rsid w:val="00174EA7"/>
    <w:rsid w:val="001758E1"/>
    <w:rsid w:val="00175BF2"/>
    <w:rsid w:val="00175C97"/>
    <w:rsid w:val="001761F6"/>
    <w:rsid w:val="001762F5"/>
    <w:rsid w:val="001762FF"/>
    <w:rsid w:val="00176B78"/>
    <w:rsid w:val="00176E50"/>
    <w:rsid w:val="00176F31"/>
    <w:rsid w:val="00177041"/>
    <w:rsid w:val="001771D4"/>
    <w:rsid w:val="0017771B"/>
    <w:rsid w:val="00177742"/>
    <w:rsid w:val="00177B0C"/>
    <w:rsid w:val="00177F6C"/>
    <w:rsid w:val="00180C3B"/>
    <w:rsid w:val="001810ED"/>
    <w:rsid w:val="0018166F"/>
    <w:rsid w:val="0018173B"/>
    <w:rsid w:val="001817D2"/>
    <w:rsid w:val="00181F37"/>
    <w:rsid w:val="0018238B"/>
    <w:rsid w:val="001823E3"/>
    <w:rsid w:val="0018285B"/>
    <w:rsid w:val="00182864"/>
    <w:rsid w:val="00182955"/>
    <w:rsid w:val="00182C00"/>
    <w:rsid w:val="00182C79"/>
    <w:rsid w:val="00182CC4"/>
    <w:rsid w:val="00182ED3"/>
    <w:rsid w:val="00182FC7"/>
    <w:rsid w:val="00183462"/>
    <w:rsid w:val="001835B3"/>
    <w:rsid w:val="00183708"/>
    <w:rsid w:val="0018373A"/>
    <w:rsid w:val="00183B1D"/>
    <w:rsid w:val="00183F1B"/>
    <w:rsid w:val="001847F5"/>
    <w:rsid w:val="001848D6"/>
    <w:rsid w:val="00184CD7"/>
    <w:rsid w:val="00184D90"/>
    <w:rsid w:val="001852F6"/>
    <w:rsid w:val="0018531C"/>
    <w:rsid w:val="0018621A"/>
    <w:rsid w:val="001876F7"/>
    <w:rsid w:val="001878BC"/>
    <w:rsid w:val="00187AE7"/>
    <w:rsid w:val="00187B16"/>
    <w:rsid w:val="00187E31"/>
    <w:rsid w:val="00187EAA"/>
    <w:rsid w:val="00190F7A"/>
    <w:rsid w:val="00191186"/>
    <w:rsid w:val="00191C22"/>
    <w:rsid w:val="00191CAD"/>
    <w:rsid w:val="00191D00"/>
    <w:rsid w:val="00191E98"/>
    <w:rsid w:val="0019202A"/>
    <w:rsid w:val="00192192"/>
    <w:rsid w:val="001926B2"/>
    <w:rsid w:val="00192982"/>
    <w:rsid w:val="0019335F"/>
    <w:rsid w:val="0019388D"/>
    <w:rsid w:val="00194BC8"/>
    <w:rsid w:val="001955A4"/>
    <w:rsid w:val="00195D31"/>
    <w:rsid w:val="00195D8B"/>
    <w:rsid w:val="0019652E"/>
    <w:rsid w:val="00196799"/>
    <w:rsid w:val="00196975"/>
    <w:rsid w:val="001969B4"/>
    <w:rsid w:val="00196ECB"/>
    <w:rsid w:val="001970E9"/>
    <w:rsid w:val="001974D3"/>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86A"/>
    <w:rsid w:val="001A3E14"/>
    <w:rsid w:val="001A484C"/>
    <w:rsid w:val="001A4A06"/>
    <w:rsid w:val="001A54BF"/>
    <w:rsid w:val="001A5646"/>
    <w:rsid w:val="001A5A8D"/>
    <w:rsid w:val="001A6310"/>
    <w:rsid w:val="001A6414"/>
    <w:rsid w:val="001A68DD"/>
    <w:rsid w:val="001A6B51"/>
    <w:rsid w:val="001A6CC2"/>
    <w:rsid w:val="001A74A6"/>
    <w:rsid w:val="001B028C"/>
    <w:rsid w:val="001B0364"/>
    <w:rsid w:val="001B0410"/>
    <w:rsid w:val="001B0A89"/>
    <w:rsid w:val="001B0D5A"/>
    <w:rsid w:val="001B1117"/>
    <w:rsid w:val="001B184A"/>
    <w:rsid w:val="001B1A17"/>
    <w:rsid w:val="001B1D91"/>
    <w:rsid w:val="001B1DFC"/>
    <w:rsid w:val="001B2869"/>
    <w:rsid w:val="001B2BA3"/>
    <w:rsid w:val="001B3229"/>
    <w:rsid w:val="001B357A"/>
    <w:rsid w:val="001B38A5"/>
    <w:rsid w:val="001B39EC"/>
    <w:rsid w:val="001B3A05"/>
    <w:rsid w:val="001B3D0C"/>
    <w:rsid w:val="001B3FD1"/>
    <w:rsid w:val="001B400F"/>
    <w:rsid w:val="001B4833"/>
    <w:rsid w:val="001B4A86"/>
    <w:rsid w:val="001B5280"/>
    <w:rsid w:val="001B547F"/>
    <w:rsid w:val="001B56A6"/>
    <w:rsid w:val="001B5821"/>
    <w:rsid w:val="001B596C"/>
    <w:rsid w:val="001B5B73"/>
    <w:rsid w:val="001B5F9F"/>
    <w:rsid w:val="001B608C"/>
    <w:rsid w:val="001B61A7"/>
    <w:rsid w:val="001B632A"/>
    <w:rsid w:val="001B650E"/>
    <w:rsid w:val="001B6EA6"/>
    <w:rsid w:val="001C0207"/>
    <w:rsid w:val="001C07B2"/>
    <w:rsid w:val="001C0A57"/>
    <w:rsid w:val="001C0E06"/>
    <w:rsid w:val="001C1075"/>
    <w:rsid w:val="001C1114"/>
    <w:rsid w:val="001C143A"/>
    <w:rsid w:val="001C210E"/>
    <w:rsid w:val="001C260E"/>
    <w:rsid w:val="001C2676"/>
    <w:rsid w:val="001C35D1"/>
    <w:rsid w:val="001C36DA"/>
    <w:rsid w:val="001C3AC1"/>
    <w:rsid w:val="001C3B99"/>
    <w:rsid w:val="001C3F47"/>
    <w:rsid w:val="001C4077"/>
    <w:rsid w:val="001C4273"/>
    <w:rsid w:val="001C4509"/>
    <w:rsid w:val="001C4EE8"/>
    <w:rsid w:val="001C500C"/>
    <w:rsid w:val="001C5D1A"/>
    <w:rsid w:val="001C5F13"/>
    <w:rsid w:val="001C61D2"/>
    <w:rsid w:val="001C7188"/>
    <w:rsid w:val="001C71ED"/>
    <w:rsid w:val="001C7237"/>
    <w:rsid w:val="001C78B4"/>
    <w:rsid w:val="001C7A6F"/>
    <w:rsid w:val="001C7C51"/>
    <w:rsid w:val="001D0158"/>
    <w:rsid w:val="001D08D9"/>
    <w:rsid w:val="001D0A3C"/>
    <w:rsid w:val="001D11DD"/>
    <w:rsid w:val="001D13A8"/>
    <w:rsid w:val="001D14D6"/>
    <w:rsid w:val="001D1853"/>
    <w:rsid w:val="001D1ACD"/>
    <w:rsid w:val="001D1D7E"/>
    <w:rsid w:val="001D1F26"/>
    <w:rsid w:val="001D1FEF"/>
    <w:rsid w:val="001D2AA8"/>
    <w:rsid w:val="001D2AF7"/>
    <w:rsid w:val="001D2FD3"/>
    <w:rsid w:val="001D2FDD"/>
    <w:rsid w:val="001D30D0"/>
    <w:rsid w:val="001D3A85"/>
    <w:rsid w:val="001D4149"/>
    <w:rsid w:val="001D4352"/>
    <w:rsid w:val="001D43B2"/>
    <w:rsid w:val="001D48D7"/>
    <w:rsid w:val="001D4D62"/>
    <w:rsid w:val="001D507F"/>
    <w:rsid w:val="001D56C2"/>
    <w:rsid w:val="001D58BE"/>
    <w:rsid w:val="001D5BA6"/>
    <w:rsid w:val="001D6857"/>
    <w:rsid w:val="001D796B"/>
    <w:rsid w:val="001D7974"/>
    <w:rsid w:val="001D7D34"/>
    <w:rsid w:val="001E0444"/>
    <w:rsid w:val="001E0576"/>
    <w:rsid w:val="001E0687"/>
    <w:rsid w:val="001E072A"/>
    <w:rsid w:val="001E1343"/>
    <w:rsid w:val="001E168E"/>
    <w:rsid w:val="001E18EF"/>
    <w:rsid w:val="001E1AA4"/>
    <w:rsid w:val="001E1CFF"/>
    <w:rsid w:val="001E24EC"/>
    <w:rsid w:val="001E2653"/>
    <w:rsid w:val="001E33D9"/>
    <w:rsid w:val="001E3499"/>
    <w:rsid w:val="001E3A73"/>
    <w:rsid w:val="001E414F"/>
    <w:rsid w:val="001E4B6E"/>
    <w:rsid w:val="001E4D35"/>
    <w:rsid w:val="001E5462"/>
    <w:rsid w:val="001E5613"/>
    <w:rsid w:val="001E5C78"/>
    <w:rsid w:val="001E5D1B"/>
    <w:rsid w:val="001E5F7D"/>
    <w:rsid w:val="001E645A"/>
    <w:rsid w:val="001E6791"/>
    <w:rsid w:val="001E6E02"/>
    <w:rsid w:val="001E7045"/>
    <w:rsid w:val="001E7102"/>
    <w:rsid w:val="001E73FC"/>
    <w:rsid w:val="001E7566"/>
    <w:rsid w:val="001E76C7"/>
    <w:rsid w:val="001E778D"/>
    <w:rsid w:val="001E7871"/>
    <w:rsid w:val="001E7DE3"/>
    <w:rsid w:val="001E7E73"/>
    <w:rsid w:val="001F0676"/>
    <w:rsid w:val="001F13EA"/>
    <w:rsid w:val="001F152E"/>
    <w:rsid w:val="001F2021"/>
    <w:rsid w:val="001F2616"/>
    <w:rsid w:val="001F29A3"/>
    <w:rsid w:val="001F2F12"/>
    <w:rsid w:val="001F341B"/>
    <w:rsid w:val="001F3F91"/>
    <w:rsid w:val="001F4750"/>
    <w:rsid w:val="001F4887"/>
    <w:rsid w:val="001F50E1"/>
    <w:rsid w:val="001F53C8"/>
    <w:rsid w:val="001F54CF"/>
    <w:rsid w:val="001F5D4A"/>
    <w:rsid w:val="001F5E49"/>
    <w:rsid w:val="001F5E71"/>
    <w:rsid w:val="001F7350"/>
    <w:rsid w:val="001F79ED"/>
    <w:rsid w:val="001F7E98"/>
    <w:rsid w:val="00200B79"/>
    <w:rsid w:val="00200C7A"/>
    <w:rsid w:val="00200C91"/>
    <w:rsid w:val="00200D72"/>
    <w:rsid w:val="00200F29"/>
    <w:rsid w:val="0020100F"/>
    <w:rsid w:val="002016BC"/>
    <w:rsid w:val="00202ADB"/>
    <w:rsid w:val="002032D8"/>
    <w:rsid w:val="00203E1A"/>
    <w:rsid w:val="00204154"/>
    <w:rsid w:val="00204194"/>
    <w:rsid w:val="002045AA"/>
    <w:rsid w:val="00204B5F"/>
    <w:rsid w:val="00204B9D"/>
    <w:rsid w:val="00205147"/>
    <w:rsid w:val="00205578"/>
    <w:rsid w:val="002056E5"/>
    <w:rsid w:val="00205C63"/>
    <w:rsid w:val="00205CF0"/>
    <w:rsid w:val="00205F9C"/>
    <w:rsid w:val="00205FCE"/>
    <w:rsid w:val="0020623A"/>
    <w:rsid w:val="00206A94"/>
    <w:rsid w:val="00206E58"/>
    <w:rsid w:val="0020713C"/>
    <w:rsid w:val="00207CF5"/>
    <w:rsid w:val="00207E0A"/>
    <w:rsid w:val="00207F51"/>
    <w:rsid w:val="002101E5"/>
    <w:rsid w:val="002102F9"/>
    <w:rsid w:val="002111A2"/>
    <w:rsid w:val="0021152C"/>
    <w:rsid w:val="00211643"/>
    <w:rsid w:val="0021170D"/>
    <w:rsid w:val="00211992"/>
    <w:rsid w:val="0021223B"/>
    <w:rsid w:val="00212940"/>
    <w:rsid w:val="002133E3"/>
    <w:rsid w:val="00213A01"/>
    <w:rsid w:val="002141C2"/>
    <w:rsid w:val="00214B01"/>
    <w:rsid w:val="002156EB"/>
    <w:rsid w:val="002159D4"/>
    <w:rsid w:val="00215D80"/>
    <w:rsid w:val="00215FCB"/>
    <w:rsid w:val="002160BA"/>
    <w:rsid w:val="0021661D"/>
    <w:rsid w:val="00216883"/>
    <w:rsid w:val="00216AA1"/>
    <w:rsid w:val="00216ACB"/>
    <w:rsid w:val="00216CA8"/>
    <w:rsid w:val="0022088D"/>
    <w:rsid w:val="00220A59"/>
    <w:rsid w:val="00220BBC"/>
    <w:rsid w:val="00220BFC"/>
    <w:rsid w:val="002229B5"/>
    <w:rsid w:val="00223CC2"/>
    <w:rsid w:val="00223E1D"/>
    <w:rsid w:val="00224239"/>
    <w:rsid w:val="00224284"/>
    <w:rsid w:val="0022433F"/>
    <w:rsid w:val="002244B9"/>
    <w:rsid w:val="0022478C"/>
    <w:rsid w:val="00224EB6"/>
    <w:rsid w:val="00225138"/>
    <w:rsid w:val="002254F6"/>
    <w:rsid w:val="0022563C"/>
    <w:rsid w:val="00225A33"/>
    <w:rsid w:val="00225F8B"/>
    <w:rsid w:val="0022623C"/>
    <w:rsid w:val="002267DD"/>
    <w:rsid w:val="00226B94"/>
    <w:rsid w:val="00226E15"/>
    <w:rsid w:val="00226FCD"/>
    <w:rsid w:val="00226FD4"/>
    <w:rsid w:val="0022739D"/>
    <w:rsid w:val="0022753E"/>
    <w:rsid w:val="00227D23"/>
    <w:rsid w:val="00227D80"/>
    <w:rsid w:val="00227E4D"/>
    <w:rsid w:val="0023000B"/>
    <w:rsid w:val="00230208"/>
    <w:rsid w:val="00230317"/>
    <w:rsid w:val="0023054F"/>
    <w:rsid w:val="0023066E"/>
    <w:rsid w:val="002308A0"/>
    <w:rsid w:val="00230CC9"/>
    <w:rsid w:val="00230DAA"/>
    <w:rsid w:val="00231759"/>
    <w:rsid w:val="002320C7"/>
    <w:rsid w:val="00232598"/>
    <w:rsid w:val="002328CE"/>
    <w:rsid w:val="00232AA7"/>
    <w:rsid w:val="00232DA0"/>
    <w:rsid w:val="002336F7"/>
    <w:rsid w:val="002338F0"/>
    <w:rsid w:val="0023399E"/>
    <w:rsid w:val="00234589"/>
    <w:rsid w:val="00234D83"/>
    <w:rsid w:val="002355C7"/>
    <w:rsid w:val="0023569D"/>
    <w:rsid w:val="00235A3F"/>
    <w:rsid w:val="00236D70"/>
    <w:rsid w:val="00237A5D"/>
    <w:rsid w:val="00237B75"/>
    <w:rsid w:val="0024009E"/>
    <w:rsid w:val="002400D6"/>
    <w:rsid w:val="0024020D"/>
    <w:rsid w:val="002402AA"/>
    <w:rsid w:val="002403CC"/>
    <w:rsid w:val="00240576"/>
    <w:rsid w:val="00240744"/>
    <w:rsid w:val="00240CDC"/>
    <w:rsid w:val="0024105B"/>
    <w:rsid w:val="00241169"/>
    <w:rsid w:val="0024141E"/>
    <w:rsid w:val="00241B2C"/>
    <w:rsid w:val="00241C20"/>
    <w:rsid w:val="00241F42"/>
    <w:rsid w:val="00242670"/>
    <w:rsid w:val="00242B06"/>
    <w:rsid w:val="00242F84"/>
    <w:rsid w:val="002434B1"/>
    <w:rsid w:val="00243606"/>
    <w:rsid w:val="0024360D"/>
    <w:rsid w:val="00243970"/>
    <w:rsid w:val="002439B7"/>
    <w:rsid w:val="0024406A"/>
    <w:rsid w:val="002440A2"/>
    <w:rsid w:val="00244806"/>
    <w:rsid w:val="00244829"/>
    <w:rsid w:val="0024534A"/>
    <w:rsid w:val="0024618D"/>
    <w:rsid w:val="002465E8"/>
    <w:rsid w:val="00246E48"/>
    <w:rsid w:val="002479EB"/>
    <w:rsid w:val="00250018"/>
    <w:rsid w:val="00250567"/>
    <w:rsid w:val="002507B8"/>
    <w:rsid w:val="00250951"/>
    <w:rsid w:val="002515E1"/>
    <w:rsid w:val="002517C5"/>
    <w:rsid w:val="00251A8A"/>
    <w:rsid w:val="00251CE1"/>
    <w:rsid w:val="00251E8A"/>
    <w:rsid w:val="00252762"/>
    <w:rsid w:val="002528A5"/>
    <w:rsid w:val="002529C9"/>
    <w:rsid w:val="00252E5B"/>
    <w:rsid w:val="00253197"/>
    <w:rsid w:val="00253504"/>
    <w:rsid w:val="002538C8"/>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6721"/>
    <w:rsid w:val="002575C2"/>
    <w:rsid w:val="0025795A"/>
    <w:rsid w:val="00257A4D"/>
    <w:rsid w:val="0026068A"/>
    <w:rsid w:val="00261417"/>
    <w:rsid w:val="00261486"/>
    <w:rsid w:val="00261880"/>
    <w:rsid w:val="00261CD8"/>
    <w:rsid w:val="00261F88"/>
    <w:rsid w:val="0026221B"/>
    <w:rsid w:val="002624A9"/>
    <w:rsid w:val="0026259F"/>
    <w:rsid w:val="002627DD"/>
    <w:rsid w:val="00262852"/>
    <w:rsid w:val="002633F4"/>
    <w:rsid w:val="00263D8C"/>
    <w:rsid w:val="00263F4A"/>
    <w:rsid w:val="00264026"/>
    <w:rsid w:val="0026488C"/>
    <w:rsid w:val="00264B79"/>
    <w:rsid w:val="00265100"/>
    <w:rsid w:val="0026574D"/>
    <w:rsid w:val="00265AA0"/>
    <w:rsid w:val="0026603E"/>
    <w:rsid w:val="00266068"/>
    <w:rsid w:val="00266C91"/>
    <w:rsid w:val="00266DFD"/>
    <w:rsid w:val="002670F2"/>
    <w:rsid w:val="00267386"/>
    <w:rsid w:val="0026775C"/>
    <w:rsid w:val="00267A75"/>
    <w:rsid w:val="00267BA1"/>
    <w:rsid w:val="00267CCB"/>
    <w:rsid w:val="00267D3C"/>
    <w:rsid w:val="00270321"/>
    <w:rsid w:val="0027045B"/>
    <w:rsid w:val="00270593"/>
    <w:rsid w:val="00270B1F"/>
    <w:rsid w:val="00270E83"/>
    <w:rsid w:val="00271A3F"/>
    <w:rsid w:val="00271E20"/>
    <w:rsid w:val="002726BE"/>
    <w:rsid w:val="0027273D"/>
    <w:rsid w:val="0027284D"/>
    <w:rsid w:val="00272CEF"/>
    <w:rsid w:val="002734EF"/>
    <w:rsid w:val="00273B8F"/>
    <w:rsid w:val="00273BFA"/>
    <w:rsid w:val="00273FE8"/>
    <w:rsid w:val="002742E8"/>
    <w:rsid w:val="0027469C"/>
    <w:rsid w:val="002749A4"/>
    <w:rsid w:val="00274AD4"/>
    <w:rsid w:val="00274CAE"/>
    <w:rsid w:val="00275182"/>
    <w:rsid w:val="00275259"/>
    <w:rsid w:val="00275AD9"/>
    <w:rsid w:val="00275CA7"/>
    <w:rsid w:val="00275EA0"/>
    <w:rsid w:val="002766DE"/>
    <w:rsid w:val="0027728E"/>
    <w:rsid w:val="002775D4"/>
    <w:rsid w:val="0027768F"/>
    <w:rsid w:val="00277C8F"/>
    <w:rsid w:val="00277D3E"/>
    <w:rsid w:val="0028026E"/>
    <w:rsid w:val="002806D3"/>
    <w:rsid w:val="002806E5"/>
    <w:rsid w:val="002812D0"/>
    <w:rsid w:val="0028160F"/>
    <w:rsid w:val="00281633"/>
    <w:rsid w:val="00281785"/>
    <w:rsid w:val="00281A67"/>
    <w:rsid w:val="0028219C"/>
    <w:rsid w:val="00282544"/>
    <w:rsid w:val="002826E5"/>
    <w:rsid w:val="002827F0"/>
    <w:rsid w:val="00282994"/>
    <w:rsid w:val="00282AB5"/>
    <w:rsid w:val="00282CCD"/>
    <w:rsid w:val="00283266"/>
    <w:rsid w:val="00283A72"/>
    <w:rsid w:val="002846C2"/>
    <w:rsid w:val="002847CE"/>
    <w:rsid w:val="002848B7"/>
    <w:rsid w:val="00284A7B"/>
    <w:rsid w:val="00284F21"/>
    <w:rsid w:val="00285056"/>
    <w:rsid w:val="00285725"/>
    <w:rsid w:val="00285C44"/>
    <w:rsid w:val="00286144"/>
    <w:rsid w:val="00286D4F"/>
    <w:rsid w:val="00286DF2"/>
    <w:rsid w:val="0028703B"/>
    <w:rsid w:val="00287509"/>
    <w:rsid w:val="00287577"/>
    <w:rsid w:val="002876B1"/>
    <w:rsid w:val="002879AF"/>
    <w:rsid w:val="00287D91"/>
    <w:rsid w:val="0029020A"/>
    <w:rsid w:val="00290515"/>
    <w:rsid w:val="002909A6"/>
    <w:rsid w:val="00290B2A"/>
    <w:rsid w:val="002916B1"/>
    <w:rsid w:val="00291985"/>
    <w:rsid w:val="00291FFD"/>
    <w:rsid w:val="002922DE"/>
    <w:rsid w:val="002923DA"/>
    <w:rsid w:val="0029242A"/>
    <w:rsid w:val="00292434"/>
    <w:rsid w:val="002925AD"/>
    <w:rsid w:val="0029370E"/>
    <w:rsid w:val="00293740"/>
    <w:rsid w:val="00293CB0"/>
    <w:rsid w:val="0029467E"/>
    <w:rsid w:val="002946DE"/>
    <w:rsid w:val="00294818"/>
    <w:rsid w:val="00294D83"/>
    <w:rsid w:val="00295AFF"/>
    <w:rsid w:val="00295DC6"/>
    <w:rsid w:val="00296771"/>
    <w:rsid w:val="002968D7"/>
    <w:rsid w:val="00296D50"/>
    <w:rsid w:val="00297008"/>
    <w:rsid w:val="00297A25"/>
    <w:rsid w:val="00297A57"/>
    <w:rsid w:val="00297BE7"/>
    <w:rsid w:val="00297CED"/>
    <w:rsid w:val="00297DB6"/>
    <w:rsid w:val="002A0120"/>
    <w:rsid w:val="002A1EE4"/>
    <w:rsid w:val="002A27A2"/>
    <w:rsid w:val="002A2B99"/>
    <w:rsid w:val="002A2D44"/>
    <w:rsid w:val="002A2F98"/>
    <w:rsid w:val="002A2FE6"/>
    <w:rsid w:val="002A31FC"/>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6C19"/>
    <w:rsid w:val="002A6D14"/>
    <w:rsid w:val="002A71DB"/>
    <w:rsid w:val="002A743E"/>
    <w:rsid w:val="002A74CB"/>
    <w:rsid w:val="002A7C29"/>
    <w:rsid w:val="002A7D53"/>
    <w:rsid w:val="002B0258"/>
    <w:rsid w:val="002B03C6"/>
    <w:rsid w:val="002B0E7F"/>
    <w:rsid w:val="002B2202"/>
    <w:rsid w:val="002B2FC8"/>
    <w:rsid w:val="002B344C"/>
    <w:rsid w:val="002B3BBF"/>
    <w:rsid w:val="002B3C67"/>
    <w:rsid w:val="002B3D7B"/>
    <w:rsid w:val="002B3F36"/>
    <w:rsid w:val="002B4075"/>
    <w:rsid w:val="002B4B53"/>
    <w:rsid w:val="002B5734"/>
    <w:rsid w:val="002B5B96"/>
    <w:rsid w:val="002B6320"/>
    <w:rsid w:val="002B6619"/>
    <w:rsid w:val="002B668B"/>
    <w:rsid w:val="002B6D36"/>
    <w:rsid w:val="002B7220"/>
    <w:rsid w:val="002B748E"/>
    <w:rsid w:val="002B7515"/>
    <w:rsid w:val="002B7818"/>
    <w:rsid w:val="002C01C1"/>
    <w:rsid w:val="002C048A"/>
    <w:rsid w:val="002C0649"/>
    <w:rsid w:val="002C07E5"/>
    <w:rsid w:val="002C0B8D"/>
    <w:rsid w:val="002C1058"/>
    <w:rsid w:val="002C130D"/>
    <w:rsid w:val="002C155F"/>
    <w:rsid w:val="002C16AA"/>
    <w:rsid w:val="002C19E8"/>
    <w:rsid w:val="002C2281"/>
    <w:rsid w:val="002C2583"/>
    <w:rsid w:val="002C2E70"/>
    <w:rsid w:val="002C3187"/>
    <w:rsid w:val="002C325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5FF4"/>
    <w:rsid w:val="002C6308"/>
    <w:rsid w:val="002C64BA"/>
    <w:rsid w:val="002C6B3F"/>
    <w:rsid w:val="002C6E98"/>
    <w:rsid w:val="002C70EF"/>
    <w:rsid w:val="002C7389"/>
    <w:rsid w:val="002C75CD"/>
    <w:rsid w:val="002C7A94"/>
    <w:rsid w:val="002C7C0F"/>
    <w:rsid w:val="002D05F3"/>
    <w:rsid w:val="002D0F14"/>
    <w:rsid w:val="002D13BA"/>
    <w:rsid w:val="002D15A3"/>
    <w:rsid w:val="002D15DE"/>
    <w:rsid w:val="002D1759"/>
    <w:rsid w:val="002D1F0A"/>
    <w:rsid w:val="002D2092"/>
    <w:rsid w:val="002D2B9C"/>
    <w:rsid w:val="002D2D48"/>
    <w:rsid w:val="002D2D9F"/>
    <w:rsid w:val="002D2E76"/>
    <w:rsid w:val="002D361E"/>
    <w:rsid w:val="002D38A6"/>
    <w:rsid w:val="002D3B72"/>
    <w:rsid w:val="002D3CD3"/>
    <w:rsid w:val="002D4854"/>
    <w:rsid w:val="002D4CF4"/>
    <w:rsid w:val="002D4D00"/>
    <w:rsid w:val="002D50D3"/>
    <w:rsid w:val="002D578B"/>
    <w:rsid w:val="002D5A57"/>
    <w:rsid w:val="002D5D67"/>
    <w:rsid w:val="002D6065"/>
    <w:rsid w:val="002D621F"/>
    <w:rsid w:val="002D652F"/>
    <w:rsid w:val="002D6AC4"/>
    <w:rsid w:val="002D6E3D"/>
    <w:rsid w:val="002D6F79"/>
    <w:rsid w:val="002D7152"/>
    <w:rsid w:val="002D738E"/>
    <w:rsid w:val="002D73EB"/>
    <w:rsid w:val="002D7728"/>
    <w:rsid w:val="002D7C5A"/>
    <w:rsid w:val="002E017A"/>
    <w:rsid w:val="002E0185"/>
    <w:rsid w:val="002E05D5"/>
    <w:rsid w:val="002E06F3"/>
    <w:rsid w:val="002E08E7"/>
    <w:rsid w:val="002E0A32"/>
    <w:rsid w:val="002E0CA3"/>
    <w:rsid w:val="002E0F67"/>
    <w:rsid w:val="002E1B12"/>
    <w:rsid w:val="002E1B48"/>
    <w:rsid w:val="002E1C48"/>
    <w:rsid w:val="002E1FFD"/>
    <w:rsid w:val="002E2517"/>
    <w:rsid w:val="002E2931"/>
    <w:rsid w:val="002E29BF"/>
    <w:rsid w:val="002E30DB"/>
    <w:rsid w:val="002E3A72"/>
    <w:rsid w:val="002E459D"/>
    <w:rsid w:val="002E5293"/>
    <w:rsid w:val="002E52DB"/>
    <w:rsid w:val="002E5E5A"/>
    <w:rsid w:val="002E5F95"/>
    <w:rsid w:val="002E6B22"/>
    <w:rsid w:val="002E6C90"/>
    <w:rsid w:val="002F0507"/>
    <w:rsid w:val="002F090F"/>
    <w:rsid w:val="002F0A6C"/>
    <w:rsid w:val="002F10D5"/>
    <w:rsid w:val="002F1136"/>
    <w:rsid w:val="002F11AE"/>
    <w:rsid w:val="002F1D1C"/>
    <w:rsid w:val="002F1DBC"/>
    <w:rsid w:val="002F2289"/>
    <w:rsid w:val="002F2B84"/>
    <w:rsid w:val="002F39D1"/>
    <w:rsid w:val="002F3D01"/>
    <w:rsid w:val="002F3D62"/>
    <w:rsid w:val="002F4BE8"/>
    <w:rsid w:val="002F5472"/>
    <w:rsid w:val="002F604F"/>
    <w:rsid w:val="002F60E8"/>
    <w:rsid w:val="002F62D7"/>
    <w:rsid w:val="002F63E6"/>
    <w:rsid w:val="002F64C8"/>
    <w:rsid w:val="002F6503"/>
    <w:rsid w:val="002F7481"/>
    <w:rsid w:val="002F76CC"/>
    <w:rsid w:val="002F77F9"/>
    <w:rsid w:val="002F7C3E"/>
    <w:rsid w:val="003007AA"/>
    <w:rsid w:val="003008BA"/>
    <w:rsid w:val="00300D89"/>
    <w:rsid w:val="003014C9"/>
    <w:rsid w:val="00301BC3"/>
    <w:rsid w:val="00302246"/>
    <w:rsid w:val="00302334"/>
    <w:rsid w:val="003023BF"/>
    <w:rsid w:val="00302648"/>
    <w:rsid w:val="003026E1"/>
    <w:rsid w:val="00303998"/>
    <w:rsid w:val="00303D91"/>
    <w:rsid w:val="00304F26"/>
    <w:rsid w:val="00305252"/>
    <w:rsid w:val="003056FC"/>
    <w:rsid w:val="00305CD6"/>
    <w:rsid w:val="00305D5D"/>
    <w:rsid w:val="00305DD2"/>
    <w:rsid w:val="00306143"/>
    <w:rsid w:val="003067FB"/>
    <w:rsid w:val="00306F10"/>
    <w:rsid w:val="00306FB1"/>
    <w:rsid w:val="003071FF"/>
    <w:rsid w:val="0030795D"/>
    <w:rsid w:val="00307B12"/>
    <w:rsid w:val="003102F6"/>
    <w:rsid w:val="00310461"/>
    <w:rsid w:val="00310465"/>
    <w:rsid w:val="00311379"/>
    <w:rsid w:val="00311963"/>
    <w:rsid w:val="00312230"/>
    <w:rsid w:val="003124F0"/>
    <w:rsid w:val="003126F9"/>
    <w:rsid w:val="003130FD"/>
    <w:rsid w:val="00313AD7"/>
    <w:rsid w:val="00314164"/>
    <w:rsid w:val="00314348"/>
    <w:rsid w:val="00314371"/>
    <w:rsid w:val="00314406"/>
    <w:rsid w:val="00314630"/>
    <w:rsid w:val="00314940"/>
    <w:rsid w:val="00314ED0"/>
    <w:rsid w:val="00315DA9"/>
    <w:rsid w:val="003164E2"/>
    <w:rsid w:val="00316831"/>
    <w:rsid w:val="00316AAF"/>
    <w:rsid w:val="0031708F"/>
    <w:rsid w:val="00317157"/>
    <w:rsid w:val="00317295"/>
    <w:rsid w:val="00317377"/>
    <w:rsid w:val="00317506"/>
    <w:rsid w:val="00317DC4"/>
    <w:rsid w:val="00320F6E"/>
    <w:rsid w:val="003210BB"/>
    <w:rsid w:val="0032118D"/>
    <w:rsid w:val="0032140C"/>
    <w:rsid w:val="003216A3"/>
    <w:rsid w:val="00322710"/>
    <w:rsid w:val="00322B4D"/>
    <w:rsid w:val="00323413"/>
    <w:rsid w:val="00323490"/>
    <w:rsid w:val="0032552F"/>
    <w:rsid w:val="003266B2"/>
    <w:rsid w:val="00326F4F"/>
    <w:rsid w:val="00327081"/>
    <w:rsid w:val="00327141"/>
    <w:rsid w:val="003279B0"/>
    <w:rsid w:val="00330170"/>
    <w:rsid w:val="0033028D"/>
    <w:rsid w:val="00330665"/>
    <w:rsid w:val="00331076"/>
    <w:rsid w:val="00331090"/>
    <w:rsid w:val="00331382"/>
    <w:rsid w:val="003317D9"/>
    <w:rsid w:val="00331C6B"/>
    <w:rsid w:val="0033205B"/>
    <w:rsid w:val="003333EB"/>
    <w:rsid w:val="00333AE3"/>
    <w:rsid w:val="00333BBA"/>
    <w:rsid w:val="00333F48"/>
    <w:rsid w:val="0033417B"/>
    <w:rsid w:val="00334303"/>
    <w:rsid w:val="00334345"/>
    <w:rsid w:val="003345AE"/>
    <w:rsid w:val="00334B19"/>
    <w:rsid w:val="00334C55"/>
    <w:rsid w:val="00335727"/>
    <w:rsid w:val="0033605F"/>
    <w:rsid w:val="003364CD"/>
    <w:rsid w:val="00336824"/>
    <w:rsid w:val="00336FB5"/>
    <w:rsid w:val="00337068"/>
    <w:rsid w:val="00337D89"/>
    <w:rsid w:val="00340647"/>
    <w:rsid w:val="00340AE4"/>
    <w:rsid w:val="00340E9A"/>
    <w:rsid w:val="00340EE2"/>
    <w:rsid w:val="00341264"/>
    <w:rsid w:val="0034166C"/>
    <w:rsid w:val="00341D9E"/>
    <w:rsid w:val="00342E45"/>
    <w:rsid w:val="00343092"/>
    <w:rsid w:val="003434A1"/>
    <w:rsid w:val="003448BD"/>
    <w:rsid w:val="00344B52"/>
    <w:rsid w:val="0034506D"/>
    <w:rsid w:val="00345531"/>
    <w:rsid w:val="00345533"/>
    <w:rsid w:val="00345B62"/>
    <w:rsid w:val="00346531"/>
    <w:rsid w:val="003466F4"/>
    <w:rsid w:val="0034736C"/>
    <w:rsid w:val="003476ED"/>
    <w:rsid w:val="00347807"/>
    <w:rsid w:val="003505BF"/>
    <w:rsid w:val="003505F1"/>
    <w:rsid w:val="0035075A"/>
    <w:rsid w:val="00350B87"/>
    <w:rsid w:val="00350BB6"/>
    <w:rsid w:val="00351108"/>
    <w:rsid w:val="003511E8"/>
    <w:rsid w:val="00351507"/>
    <w:rsid w:val="0035171E"/>
    <w:rsid w:val="00351EC9"/>
    <w:rsid w:val="003527B5"/>
    <w:rsid w:val="00352C8C"/>
    <w:rsid w:val="003534FB"/>
    <w:rsid w:val="00353514"/>
    <w:rsid w:val="00353968"/>
    <w:rsid w:val="0035446C"/>
    <w:rsid w:val="003545F8"/>
    <w:rsid w:val="00354B5F"/>
    <w:rsid w:val="003555BA"/>
    <w:rsid w:val="00355DE5"/>
    <w:rsid w:val="003568A8"/>
    <w:rsid w:val="003568BB"/>
    <w:rsid w:val="00356999"/>
    <w:rsid w:val="00356F17"/>
    <w:rsid w:val="00357761"/>
    <w:rsid w:val="00357A81"/>
    <w:rsid w:val="00357B6C"/>
    <w:rsid w:val="00360405"/>
    <w:rsid w:val="003604FB"/>
    <w:rsid w:val="00361118"/>
    <w:rsid w:val="00361230"/>
    <w:rsid w:val="003615C3"/>
    <w:rsid w:val="00361BD8"/>
    <w:rsid w:val="0036218C"/>
    <w:rsid w:val="00362B43"/>
    <w:rsid w:val="00362E24"/>
    <w:rsid w:val="00362E3B"/>
    <w:rsid w:val="00364066"/>
    <w:rsid w:val="00364212"/>
    <w:rsid w:val="003649E4"/>
    <w:rsid w:val="0036512E"/>
    <w:rsid w:val="003659D2"/>
    <w:rsid w:val="003661FC"/>
    <w:rsid w:val="0036622E"/>
    <w:rsid w:val="00366A96"/>
    <w:rsid w:val="00366BCE"/>
    <w:rsid w:val="003671B9"/>
    <w:rsid w:val="00367A50"/>
    <w:rsid w:val="00367DE5"/>
    <w:rsid w:val="003704F7"/>
    <w:rsid w:val="003708D2"/>
    <w:rsid w:val="003709F7"/>
    <w:rsid w:val="0037133E"/>
    <w:rsid w:val="003713E6"/>
    <w:rsid w:val="003721E6"/>
    <w:rsid w:val="0037236C"/>
    <w:rsid w:val="00372403"/>
    <w:rsid w:val="003728E6"/>
    <w:rsid w:val="00372A1D"/>
    <w:rsid w:val="00372C5A"/>
    <w:rsid w:val="003736C8"/>
    <w:rsid w:val="003736E2"/>
    <w:rsid w:val="00373AC7"/>
    <w:rsid w:val="00373BA8"/>
    <w:rsid w:val="00373FE3"/>
    <w:rsid w:val="00374144"/>
    <w:rsid w:val="0037444E"/>
    <w:rsid w:val="00374CA2"/>
    <w:rsid w:val="00374EAE"/>
    <w:rsid w:val="00374F4B"/>
    <w:rsid w:val="00375D23"/>
    <w:rsid w:val="00376332"/>
    <w:rsid w:val="0037668F"/>
    <w:rsid w:val="00376BE2"/>
    <w:rsid w:val="00376D42"/>
    <w:rsid w:val="00376EF5"/>
    <w:rsid w:val="0037746D"/>
    <w:rsid w:val="003774A8"/>
    <w:rsid w:val="00377601"/>
    <w:rsid w:val="00377E9D"/>
    <w:rsid w:val="00377F12"/>
    <w:rsid w:val="00380E17"/>
    <w:rsid w:val="0038100D"/>
    <w:rsid w:val="003824AD"/>
    <w:rsid w:val="0038258D"/>
    <w:rsid w:val="003838EC"/>
    <w:rsid w:val="00384543"/>
    <w:rsid w:val="00384A76"/>
    <w:rsid w:val="00384BE3"/>
    <w:rsid w:val="00384DD2"/>
    <w:rsid w:val="00385088"/>
    <w:rsid w:val="003855B8"/>
    <w:rsid w:val="00385778"/>
    <w:rsid w:val="00385985"/>
    <w:rsid w:val="00386574"/>
    <w:rsid w:val="00386A54"/>
    <w:rsid w:val="0038780D"/>
    <w:rsid w:val="00387C01"/>
    <w:rsid w:val="00387FAF"/>
    <w:rsid w:val="00390D65"/>
    <w:rsid w:val="00390E09"/>
    <w:rsid w:val="00390F20"/>
    <w:rsid w:val="00391166"/>
    <w:rsid w:val="0039120C"/>
    <w:rsid w:val="00391DE5"/>
    <w:rsid w:val="00392EDE"/>
    <w:rsid w:val="00393469"/>
    <w:rsid w:val="0039346A"/>
    <w:rsid w:val="0039347A"/>
    <w:rsid w:val="00394038"/>
    <w:rsid w:val="003946C7"/>
    <w:rsid w:val="00394969"/>
    <w:rsid w:val="00394E7A"/>
    <w:rsid w:val="00394F6A"/>
    <w:rsid w:val="003955D3"/>
    <w:rsid w:val="00396AE0"/>
    <w:rsid w:val="00396C2B"/>
    <w:rsid w:val="00397BB7"/>
    <w:rsid w:val="003A00C2"/>
    <w:rsid w:val="003A1F9F"/>
    <w:rsid w:val="003A202E"/>
    <w:rsid w:val="003A212C"/>
    <w:rsid w:val="003A2293"/>
    <w:rsid w:val="003A2333"/>
    <w:rsid w:val="003A2422"/>
    <w:rsid w:val="003A2AA9"/>
    <w:rsid w:val="003A2D18"/>
    <w:rsid w:val="003A2EF5"/>
    <w:rsid w:val="003A3406"/>
    <w:rsid w:val="003A3C5C"/>
    <w:rsid w:val="003A3CB5"/>
    <w:rsid w:val="003A3E50"/>
    <w:rsid w:val="003A444D"/>
    <w:rsid w:val="003A48AB"/>
    <w:rsid w:val="003A4CBF"/>
    <w:rsid w:val="003A4D07"/>
    <w:rsid w:val="003A5165"/>
    <w:rsid w:val="003A56A7"/>
    <w:rsid w:val="003A6115"/>
    <w:rsid w:val="003A612D"/>
    <w:rsid w:val="003A64F0"/>
    <w:rsid w:val="003A65E3"/>
    <w:rsid w:val="003A66FC"/>
    <w:rsid w:val="003A6800"/>
    <w:rsid w:val="003A6DF5"/>
    <w:rsid w:val="003A7306"/>
    <w:rsid w:val="003A7391"/>
    <w:rsid w:val="003A7536"/>
    <w:rsid w:val="003A774C"/>
    <w:rsid w:val="003A7940"/>
    <w:rsid w:val="003A7A76"/>
    <w:rsid w:val="003B036B"/>
    <w:rsid w:val="003B03A2"/>
    <w:rsid w:val="003B03E4"/>
    <w:rsid w:val="003B05BB"/>
    <w:rsid w:val="003B0710"/>
    <w:rsid w:val="003B07ED"/>
    <w:rsid w:val="003B1D18"/>
    <w:rsid w:val="003B2E8B"/>
    <w:rsid w:val="003B302A"/>
    <w:rsid w:val="003B322F"/>
    <w:rsid w:val="003B36FF"/>
    <w:rsid w:val="003B3C9F"/>
    <w:rsid w:val="003B3F0A"/>
    <w:rsid w:val="003B47BA"/>
    <w:rsid w:val="003B48EE"/>
    <w:rsid w:val="003B4A13"/>
    <w:rsid w:val="003B4D13"/>
    <w:rsid w:val="003B4E43"/>
    <w:rsid w:val="003B4F01"/>
    <w:rsid w:val="003B50A0"/>
    <w:rsid w:val="003B5173"/>
    <w:rsid w:val="003B538A"/>
    <w:rsid w:val="003B5590"/>
    <w:rsid w:val="003B566F"/>
    <w:rsid w:val="003B56CF"/>
    <w:rsid w:val="003B5716"/>
    <w:rsid w:val="003B5BA6"/>
    <w:rsid w:val="003B5CF0"/>
    <w:rsid w:val="003B60EA"/>
    <w:rsid w:val="003B6EB9"/>
    <w:rsid w:val="003B7262"/>
    <w:rsid w:val="003B735A"/>
    <w:rsid w:val="003B7810"/>
    <w:rsid w:val="003B7B52"/>
    <w:rsid w:val="003C0538"/>
    <w:rsid w:val="003C0668"/>
    <w:rsid w:val="003C117C"/>
    <w:rsid w:val="003C11D0"/>
    <w:rsid w:val="003C17A6"/>
    <w:rsid w:val="003C1827"/>
    <w:rsid w:val="003C1E91"/>
    <w:rsid w:val="003C2016"/>
    <w:rsid w:val="003C23D7"/>
    <w:rsid w:val="003C2426"/>
    <w:rsid w:val="003C2714"/>
    <w:rsid w:val="003C3154"/>
    <w:rsid w:val="003C38CC"/>
    <w:rsid w:val="003C3C57"/>
    <w:rsid w:val="003C3CFF"/>
    <w:rsid w:val="003C4096"/>
    <w:rsid w:val="003C42F5"/>
    <w:rsid w:val="003C487E"/>
    <w:rsid w:val="003C50B1"/>
    <w:rsid w:val="003C5C05"/>
    <w:rsid w:val="003C5D31"/>
    <w:rsid w:val="003C631F"/>
    <w:rsid w:val="003C64CC"/>
    <w:rsid w:val="003C69FD"/>
    <w:rsid w:val="003C6D0E"/>
    <w:rsid w:val="003C6DEE"/>
    <w:rsid w:val="003C7122"/>
    <w:rsid w:val="003D01BB"/>
    <w:rsid w:val="003D064C"/>
    <w:rsid w:val="003D1090"/>
    <w:rsid w:val="003D16F5"/>
    <w:rsid w:val="003D20D5"/>
    <w:rsid w:val="003D2501"/>
    <w:rsid w:val="003D2F73"/>
    <w:rsid w:val="003D30F3"/>
    <w:rsid w:val="003D3622"/>
    <w:rsid w:val="003D371E"/>
    <w:rsid w:val="003D3773"/>
    <w:rsid w:val="003D3E82"/>
    <w:rsid w:val="003D42E7"/>
    <w:rsid w:val="003D4D47"/>
    <w:rsid w:val="003D5101"/>
    <w:rsid w:val="003D5140"/>
    <w:rsid w:val="003D525F"/>
    <w:rsid w:val="003D5764"/>
    <w:rsid w:val="003D5792"/>
    <w:rsid w:val="003D59DE"/>
    <w:rsid w:val="003D614C"/>
    <w:rsid w:val="003D675E"/>
    <w:rsid w:val="003D682B"/>
    <w:rsid w:val="003D687E"/>
    <w:rsid w:val="003D6B95"/>
    <w:rsid w:val="003D6F0A"/>
    <w:rsid w:val="003D6F7F"/>
    <w:rsid w:val="003D71BC"/>
    <w:rsid w:val="003D7A25"/>
    <w:rsid w:val="003E00E2"/>
    <w:rsid w:val="003E013B"/>
    <w:rsid w:val="003E021D"/>
    <w:rsid w:val="003E0283"/>
    <w:rsid w:val="003E048D"/>
    <w:rsid w:val="003E04AD"/>
    <w:rsid w:val="003E0AE8"/>
    <w:rsid w:val="003E10DF"/>
    <w:rsid w:val="003E149F"/>
    <w:rsid w:val="003E15BF"/>
    <w:rsid w:val="003E1BC3"/>
    <w:rsid w:val="003E1E77"/>
    <w:rsid w:val="003E1F43"/>
    <w:rsid w:val="003E2BC4"/>
    <w:rsid w:val="003E33CE"/>
    <w:rsid w:val="003E3808"/>
    <w:rsid w:val="003E381D"/>
    <w:rsid w:val="003E3B6D"/>
    <w:rsid w:val="003E4059"/>
    <w:rsid w:val="003E4066"/>
    <w:rsid w:val="003E41E8"/>
    <w:rsid w:val="003E4314"/>
    <w:rsid w:val="003E47CB"/>
    <w:rsid w:val="003E481F"/>
    <w:rsid w:val="003E489C"/>
    <w:rsid w:val="003E4A51"/>
    <w:rsid w:val="003E4ABA"/>
    <w:rsid w:val="003E4AC3"/>
    <w:rsid w:val="003E4C07"/>
    <w:rsid w:val="003E560D"/>
    <w:rsid w:val="003E5D70"/>
    <w:rsid w:val="003E5DD8"/>
    <w:rsid w:val="003E61D0"/>
    <w:rsid w:val="003E6B82"/>
    <w:rsid w:val="003E7DA4"/>
    <w:rsid w:val="003E7E4C"/>
    <w:rsid w:val="003F06FC"/>
    <w:rsid w:val="003F0EC2"/>
    <w:rsid w:val="003F125C"/>
    <w:rsid w:val="003F1680"/>
    <w:rsid w:val="003F1BFF"/>
    <w:rsid w:val="003F2233"/>
    <w:rsid w:val="003F2248"/>
    <w:rsid w:val="003F2729"/>
    <w:rsid w:val="003F3033"/>
    <w:rsid w:val="003F3415"/>
    <w:rsid w:val="003F4344"/>
    <w:rsid w:val="003F457A"/>
    <w:rsid w:val="003F4EC1"/>
    <w:rsid w:val="003F5217"/>
    <w:rsid w:val="003F5321"/>
    <w:rsid w:val="003F5A10"/>
    <w:rsid w:val="003F5A60"/>
    <w:rsid w:val="003F604C"/>
    <w:rsid w:val="003F63FB"/>
    <w:rsid w:val="003F6D0D"/>
    <w:rsid w:val="003F6DCB"/>
    <w:rsid w:val="003F78E4"/>
    <w:rsid w:val="003F7CFB"/>
    <w:rsid w:val="003F7F20"/>
    <w:rsid w:val="004000E1"/>
    <w:rsid w:val="00400A2F"/>
    <w:rsid w:val="00400BE2"/>
    <w:rsid w:val="0040131A"/>
    <w:rsid w:val="00401E36"/>
    <w:rsid w:val="004024D4"/>
    <w:rsid w:val="00402E44"/>
    <w:rsid w:val="00403474"/>
    <w:rsid w:val="004035D3"/>
    <w:rsid w:val="004036F7"/>
    <w:rsid w:val="004037CE"/>
    <w:rsid w:val="00403A05"/>
    <w:rsid w:val="00403A7F"/>
    <w:rsid w:val="00403D23"/>
    <w:rsid w:val="004051D7"/>
    <w:rsid w:val="00405554"/>
    <w:rsid w:val="0040565C"/>
    <w:rsid w:val="00405842"/>
    <w:rsid w:val="00405975"/>
    <w:rsid w:val="00405E41"/>
    <w:rsid w:val="00406B67"/>
    <w:rsid w:val="00407FB3"/>
    <w:rsid w:val="0041023E"/>
    <w:rsid w:val="00410751"/>
    <w:rsid w:val="0041114D"/>
    <w:rsid w:val="00411301"/>
    <w:rsid w:val="0041160E"/>
    <w:rsid w:val="00411718"/>
    <w:rsid w:val="0041182F"/>
    <w:rsid w:val="00411A18"/>
    <w:rsid w:val="00411EEE"/>
    <w:rsid w:val="00412152"/>
    <w:rsid w:val="004125B8"/>
    <w:rsid w:val="00412ACF"/>
    <w:rsid w:val="00412AE2"/>
    <w:rsid w:val="00412EFF"/>
    <w:rsid w:val="004133A2"/>
    <w:rsid w:val="00413F0E"/>
    <w:rsid w:val="004144FC"/>
    <w:rsid w:val="00414585"/>
    <w:rsid w:val="00415578"/>
    <w:rsid w:val="00415AB0"/>
    <w:rsid w:val="004172FF"/>
    <w:rsid w:val="0042011A"/>
    <w:rsid w:val="00420858"/>
    <w:rsid w:val="00420F9A"/>
    <w:rsid w:val="00421141"/>
    <w:rsid w:val="00422671"/>
    <w:rsid w:val="00422964"/>
    <w:rsid w:val="00423501"/>
    <w:rsid w:val="004236BA"/>
    <w:rsid w:val="00423982"/>
    <w:rsid w:val="00423F2E"/>
    <w:rsid w:val="00425072"/>
    <w:rsid w:val="004250A5"/>
    <w:rsid w:val="004254B9"/>
    <w:rsid w:val="004258FF"/>
    <w:rsid w:val="00425C1C"/>
    <w:rsid w:val="00426041"/>
    <w:rsid w:val="0042625D"/>
    <w:rsid w:val="004262F0"/>
    <w:rsid w:val="00426499"/>
    <w:rsid w:val="004264BC"/>
    <w:rsid w:val="004267A3"/>
    <w:rsid w:val="00427006"/>
    <w:rsid w:val="00427217"/>
    <w:rsid w:val="00427262"/>
    <w:rsid w:val="00427400"/>
    <w:rsid w:val="004275AD"/>
    <w:rsid w:val="00427D58"/>
    <w:rsid w:val="00430241"/>
    <w:rsid w:val="004302F6"/>
    <w:rsid w:val="004306FD"/>
    <w:rsid w:val="0043135A"/>
    <w:rsid w:val="0043148F"/>
    <w:rsid w:val="004317F7"/>
    <w:rsid w:val="00432587"/>
    <w:rsid w:val="00432BD5"/>
    <w:rsid w:val="00432ECA"/>
    <w:rsid w:val="004331AA"/>
    <w:rsid w:val="004339C7"/>
    <w:rsid w:val="00433A60"/>
    <w:rsid w:val="00433D9A"/>
    <w:rsid w:val="004344B8"/>
    <w:rsid w:val="00434872"/>
    <w:rsid w:val="00434B05"/>
    <w:rsid w:val="00435280"/>
    <w:rsid w:val="00435BB2"/>
    <w:rsid w:val="00436ED6"/>
    <w:rsid w:val="00437569"/>
    <w:rsid w:val="0043770C"/>
    <w:rsid w:val="00440A83"/>
    <w:rsid w:val="00440BD9"/>
    <w:rsid w:val="00440CBA"/>
    <w:rsid w:val="0044116D"/>
    <w:rsid w:val="00441369"/>
    <w:rsid w:val="00441AC9"/>
    <w:rsid w:val="00441B8C"/>
    <w:rsid w:val="00442130"/>
    <w:rsid w:val="00442FA7"/>
    <w:rsid w:val="00443141"/>
    <w:rsid w:val="004435F6"/>
    <w:rsid w:val="00444603"/>
    <w:rsid w:val="00444672"/>
    <w:rsid w:val="00444B87"/>
    <w:rsid w:val="00445283"/>
    <w:rsid w:val="004453E2"/>
    <w:rsid w:val="004459C5"/>
    <w:rsid w:val="004464CA"/>
    <w:rsid w:val="004466B5"/>
    <w:rsid w:val="0044688B"/>
    <w:rsid w:val="00446940"/>
    <w:rsid w:val="00446986"/>
    <w:rsid w:val="00446C17"/>
    <w:rsid w:val="00446D24"/>
    <w:rsid w:val="00446D70"/>
    <w:rsid w:val="004473DD"/>
    <w:rsid w:val="004477A4"/>
    <w:rsid w:val="0044784C"/>
    <w:rsid w:val="00447F9A"/>
    <w:rsid w:val="004506DA"/>
    <w:rsid w:val="00450D1B"/>
    <w:rsid w:val="00450DF8"/>
    <w:rsid w:val="00450E93"/>
    <w:rsid w:val="004512D1"/>
    <w:rsid w:val="00451587"/>
    <w:rsid w:val="0045204F"/>
    <w:rsid w:val="00452276"/>
    <w:rsid w:val="004522DE"/>
    <w:rsid w:val="00452908"/>
    <w:rsid w:val="00452A0A"/>
    <w:rsid w:val="00452B3B"/>
    <w:rsid w:val="00452C2C"/>
    <w:rsid w:val="00452F38"/>
    <w:rsid w:val="00453011"/>
    <w:rsid w:val="00453EAC"/>
    <w:rsid w:val="00453FEC"/>
    <w:rsid w:val="004541B2"/>
    <w:rsid w:val="0045453C"/>
    <w:rsid w:val="0045464B"/>
    <w:rsid w:val="004549CC"/>
    <w:rsid w:val="00454EC4"/>
    <w:rsid w:val="0045523F"/>
    <w:rsid w:val="00455267"/>
    <w:rsid w:val="004553C9"/>
    <w:rsid w:val="00455C78"/>
    <w:rsid w:val="00455D21"/>
    <w:rsid w:val="0045694D"/>
    <w:rsid w:val="00456983"/>
    <w:rsid w:val="00456CE2"/>
    <w:rsid w:val="00456E94"/>
    <w:rsid w:val="004573AF"/>
    <w:rsid w:val="004573BB"/>
    <w:rsid w:val="004573FA"/>
    <w:rsid w:val="00457B22"/>
    <w:rsid w:val="00457BD6"/>
    <w:rsid w:val="0046006B"/>
    <w:rsid w:val="0046079F"/>
    <w:rsid w:val="00460AFE"/>
    <w:rsid w:val="00460DFF"/>
    <w:rsid w:val="00460E56"/>
    <w:rsid w:val="00460E69"/>
    <w:rsid w:val="004611E0"/>
    <w:rsid w:val="0046181C"/>
    <w:rsid w:val="0046278D"/>
    <w:rsid w:val="004627B2"/>
    <w:rsid w:val="00462969"/>
    <w:rsid w:val="00463174"/>
    <w:rsid w:val="004631AE"/>
    <w:rsid w:val="0046371A"/>
    <w:rsid w:val="00463DF6"/>
    <w:rsid w:val="00464057"/>
    <w:rsid w:val="004648EC"/>
    <w:rsid w:val="004649C1"/>
    <w:rsid w:val="00464E51"/>
    <w:rsid w:val="0046504C"/>
    <w:rsid w:val="0046577E"/>
    <w:rsid w:val="00465D69"/>
    <w:rsid w:val="00465ECC"/>
    <w:rsid w:val="004664FF"/>
    <w:rsid w:val="00466649"/>
    <w:rsid w:val="00467328"/>
    <w:rsid w:val="00467A7D"/>
    <w:rsid w:val="00467B62"/>
    <w:rsid w:val="004703D3"/>
    <w:rsid w:val="0047086C"/>
    <w:rsid w:val="00470960"/>
    <w:rsid w:val="00470A00"/>
    <w:rsid w:val="00470E80"/>
    <w:rsid w:val="004711DC"/>
    <w:rsid w:val="004714A7"/>
    <w:rsid w:val="004715C9"/>
    <w:rsid w:val="004719F3"/>
    <w:rsid w:val="00471BCD"/>
    <w:rsid w:val="00471C40"/>
    <w:rsid w:val="00471FEF"/>
    <w:rsid w:val="0047242C"/>
    <w:rsid w:val="004725F2"/>
    <w:rsid w:val="0047282B"/>
    <w:rsid w:val="00472945"/>
    <w:rsid w:val="00473341"/>
    <w:rsid w:val="00473433"/>
    <w:rsid w:val="00474065"/>
    <w:rsid w:val="004740E4"/>
    <w:rsid w:val="00474E07"/>
    <w:rsid w:val="00474FC7"/>
    <w:rsid w:val="00475247"/>
    <w:rsid w:val="004758DF"/>
    <w:rsid w:val="00475994"/>
    <w:rsid w:val="00476026"/>
    <w:rsid w:val="00476D6C"/>
    <w:rsid w:val="00477393"/>
    <w:rsid w:val="004774FA"/>
    <w:rsid w:val="00477538"/>
    <w:rsid w:val="00477A83"/>
    <w:rsid w:val="00477CE6"/>
    <w:rsid w:val="00480967"/>
    <w:rsid w:val="004810FA"/>
    <w:rsid w:val="004813B0"/>
    <w:rsid w:val="004816C8"/>
    <w:rsid w:val="004817FF"/>
    <w:rsid w:val="00481D8F"/>
    <w:rsid w:val="0048205D"/>
    <w:rsid w:val="004821ED"/>
    <w:rsid w:val="004828BB"/>
    <w:rsid w:val="0048300C"/>
    <w:rsid w:val="004833CA"/>
    <w:rsid w:val="0048386B"/>
    <w:rsid w:val="0048392D"/>
    <w:rsid w:val="004842C3"/>
    <w:rsid w:val="004843B2"/>
    <w:rsid w:val="0048458B"/>
    <w:rsid w:val="00484984"/>
    <w:rsid w:val="00486063"/>
    <w:rsid w:val="00486251"/>
    <w:rsid w:val="00486442"/>
    <w:rsid w:val="00486831"/>
    <w:rsid w:val="00486889"/>
    <w:rsid w:val="00486BEC"/>
    <w:rsid w:val="004871B3"/>
    <w:rsid w:val="00487228"/>
    <w:rsid w:val="004877CD"/>
    <w:rsid w:val="00487DD5"/>
    <w:rsid w:val="0049012F"/>
    <w:rsid w:val="00490163"/>
    <w:rsid w:val="004901AE"/>
    <w:rsid w:val="00490945"/>
    <w:rsid w:val="00491A2E"/>
    <w:rsid w:val="00491E53"/>
    <w:rsid w:val="0049417E"/>
    <w:rsid w:val="00494482"/>
    <w:rsid w:val="00494A41"/>
    <w:rsid w:val="00494DB2"/>
    <w:rsid w:val="00494ED0"/>
    <w:rsid w:val="0049590B"/>
    <w:rsid w:val="00495F5D"/>
    <w:rsid w:val="00496532"/>
    <w:rsid w:val="00496E37"/>
    <w:rsid w:val="00496F57"/>
    <w:rsid w:val="004972E7"/>
    <w:rsid w:val="004973E1"/>
    <w:rsid w:val="00497583"/>
    <w:rsid w:val="004978C7"/>
    <w:rsid w:val="00497954"/>
    <w:rsid w:val="00497C3E"/>
    <w:rsid w:val="00497E61"/>
    <w:rsid w:val="004A00ED"/>
    <w:rsid w:val="004A01CE"/>
    <w:rsid w:val="004A064B"/>
    <w:rsid w:val="004A0BD0"/>
    <w:rsid w:val="004A1797"/>
    <w:rsid w:val="004A2982"/>
    <w:rsid w:val="004A2B7E"/>
    <w:rsid w:val="004A2D39"/>
    <w:rsid w:val="004A2F16"/>
    <w:rsid w:val="004A3146"/>
    <w:rsid w:val="004A3987"/>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1EF4"/>
    <w:rsid w:val="004B24A6"/>
    <w:rsid w:val="004B25F5"/>
    <w:rsid w:val="004B287D"/>
    <w:rsid w:val="004B2B35"/>
    <w:rsid w:val="004B32C5"/>
    <w:rsid w:val="004B3F8D"/>
    <w:rsid w:val="004B4A55"/>
    <w:rsid w:val="004B4AF6"/>
    <w:rsid w:val="004B4ED9"/>
    <w:rsid w:val="004B5219"/>
    <w:rsid w:val="004B54A1"/>
    <w:rsid w:val="004B5670"/>
    <w:rsid w:val="004B56D5"/>
    <w:rsid w:val="004B5999"/>
    <w:rsid w:val="004B5D20"/>
    <w:rsid w:val="004B5E7E"/>
    <w:rsid w:val="004B63BF"/>
    <w:rsid w:val="004B6BCF"/>
    <w:rsid w:val="004B6BDB"/>
    <w:rsid w:val="004C047B"/>
    <w:rsid w:val="004C0773"/>
    <w:rsid w:val="004C0D1F"/>
    <w:rsid w:val="004C0E5D"/>
    <w:rsid w:val="004C1842"/>
    <w:rsid w:val="004C1996"/>
    <w:rsid w:val="004C1C85"/>
    <w:rsid w:val="004C26F5"/>
    <w:rsid w:val="004C274E"/>
    <w:rsid w:val="004C28A3"/>
    <w:rsid w:val="004C2BD5"/>
    <w:rsid w:val="004C2DA0"/>
    <w:rsid w:val="004C2EFE"/>
    <w:rsid w:val="004C464B"/>
    <w:rsid w:val="004C46D2"/>
    <w:rsid w:val="004C5ACB"/>
    <w:rsid w:val="004C5B23"/>
    <w:rsid w:val="004C63B5"/>
    <w:rsid w:val="004C675B"/>
    <w:rsid w:val="004C6933"/>
    <w:rsid w:val="004C6EE2"/>
    <w:rsid w:val="004C72D9"/>
    <w:rsid w:val="004C77B8"/>
    <w:rsid w:val="004C7C71"/>
    <w:rsid w:val="004D0973"/>
    <w:rsid w:val="004D0E78"/>
    <w:rsid w:val="004D1BD5"/>
    <w:rsid w:val="004D1EA5"/>
    <w:rsid w:val="004D282D"/>
    <w:rsid w:val="004D2E20"/>
    <w:rsid w:val="004D2E88"/>
    <w:rsid w:val="004D3412"/>
    <w:rsid w:val="004D3430"/>
    <w:rsid w:val="004D36C0"/>
    <w:rsid w:val="004D395A"/>
    <w:rsid w:val="004D3967"/>
    <w:rsid w:val="004D3E01"/>
    <w:rsid w:val="004D40FC"/>
    <w:rsid w:val="004D4DFC"/>
    <w:rsid w:val="004D5023"/>
    <w:rsid w:val="004D5234"/>
    <w:rsid w:val="004D582F"/>
    <w:rsid w:val="004D59D9"/>
    <w:rsid w:val="004D5A23"/>
    <w:rsid w:val="004D5E34"/>
    <w:rsid w:val="004D6507"/>
    <w:rsid w:val="004D6573"/>
    <w:rsid w:val="004D6594"/>
    <w:rsid w:val="004D6639"/>
    <w:rsid w:val="004D674C"/>
    <w:rsid w:val="004D6D26"/>
    <w:rsid w:val="004D6F63"/>
    <w:rsid w:val="004D74FE"/>
    <w:rsid w:val="004D7F27"/>
    <w:rsid w:val="004E09B3"/>
    <w:rsid w:val="004E0C36"/>
    <w:rsid w:val="004E0D0C"/>
    <w:rsid w:val="004E0E23"/>
    <w:rsid w:val="004E0E4D"/>
    <w:rsid w:val="004E144A"/>
    <w:rsid w:val="004E14D8"/>
    <w:rsid w:val="004E1911"/>
    <w:rsid w:val="004E1ADC"/>
    <w:rsid w:val="004E1B27"/>
    <w:rsid w:val="004E1C60"/>
    <w:rsid w:val="004E231A"/>
    <w:rsid w:val="004E3095"/>
    <w:rsid w:val="004E31DB"/>
    <w:rsid w:val="004E35BD"/>
    <w:rsid w:val="004E367D"/>
    <w:rsid w:val="004E3692"/>
    <w:rsid w:val="004E4893"/>
    <w:rsid w:val="004E4AE8"/>
    <w:rsid w:val="004E4DFB"/>
    <w:rsid w:val="004E571E"/>
    <w:rsid w:val="004E590B"/>
    <w:rsid w:val="004E5D23"/>
    <w:rsid w:val="004E5E59"/>
    <w:rsid w:val="004E65D3"/>
    <w:rsid w:val="004E68AB"/>
    <w:rsid w:val="004E68C1"/>
    <w:rsid w:val="004E6B07"/>
    <w:rsid w:val="004E72BA"/>
    <w:rsid w:val="004E739A"/>
    <w:rsid w:val="004E764D"/>
    <w:rsid w:val="004E76BB"/>
    <w:rsid w:val="004E79CA"/>
    <w:rsid w:val="004E7ED7"/>
    <w:rsid w:val="004F0AEB"/>
    <w:rsid w:val="004F0B71"/>
    <w:rsid w:val="004F0DE5"/>
    <w:rsid w:val="004F0E99"/>
    <w:rsid w:val="004F230E"/>
    <w:rsid w:val="004F3075"/>
    <w:rsid w:val="004F33E5"/>
    <w:rsid w:val="004F34B4"/>
    <w:rsid w:val="004F3C1F"/>
    <w:rsid w:val="004F3DB5"/>
    <w:rsid w:val="004F4772"/>
    <w:rsid w:val="004F487F"/>
    <w:rsid w:val="004F4AD9"/>
    <w:rsid w:val="004F4F89"/>
    <w:rsid w:val="004F539D"/>
    <w:rsid w:val="004F5908"/>
    <w:rsid w:val="004F5AAC"/>
    <w:rsid w:val="004F6937"/>
    <w:rsid w:val="004F6BA7"/>
    <w:rsid w:val="004F6BEF"/>
    <w:rsid w:val="004F7019"/>
    <w:rsid w:val="004F75CA"/>
    <w:rsid w:val="004F75EB"/>
    <w:rsid w:val="004F795C"/>
    <w:rsid w:val="004F7BD4"/>
    <w:rsid w:val="004F7C92"/>
    <w:rsid w:val="004F7D8C"/>
    <w:rsid w:val="005004B5"/>
    <w:rsid w:val="00500B41"/>
    <w:rsid w:val="00500D48"/>
    <w:rsid w:val="00500E6B"/>
    <w:rsid w:val="00501198"/>
    <w:rsid w:val="005012BD"/>
    <w:rsid w:val="005012E2"/>
    <w:rsid w:val="00501945"/>
    <w:rsid w:val="00501D30"/>
    <w:rsid w:val="00501E28"/>
    <w:rsid w:val="00502249"/>
    <w:rsid w:val="005022DF"/>
    <w:rsid w:val="00502951"/>
    <w:rsid w:val="00502C78"/>
    <w:rsid w:val="00502CAB"/>
    <w:rsid w:val="00503138"/>
    <w:rsid w:val="00503C09"/>
    <w:rsid w:val="005042E7"/>
    <w:rsid w:val="005042FB"/>
    <w:rsid w:val="00505E30"/>
    <w:rsid w:val="00505FF7"/>
    <w:rsid w:val="00506395"/>
    <w:rsid w:val="0050641B"/>
    <w:rsid w:val="00506647"/>
    <w:rsid w:val="00506863"/>
    <w:rsid w:val="0050691B"/>
    <w:rsid w:val="005069B5"/>
    <w:rsid w:val="00506AEF"/>
    <w:rsid w:val="005072E9"/>
    <w:rsid w:val="0050745B"/>
    <w:rsid w:val="00507969"/>
    <w:rsid w:val="00510654"/>
    <w:rsid w:val="0051065D"/>
    <w:rsid w:val="00510A1E"/>
    <w:rsid w:val="005110BA"/>
    <w:rsid w:val="00511216"/>
    <w:rsid w:val="005114CE"/>
    <w:rsid w:val="00511885"/>
    <w:rsid w:val="00511907"/>
    <w:rsid w:val="00511A46"/>
    <w:rsid w:val="00511AB6"/>
    <w:rsid w:val="00511BB2"/>
    <w:rsid w:val="00511D10"/>
    <w:rsid w:val="005122E8"/>
    <w:rsid w:val="00513381"/>
    <w:rsid w:val="0051380E"/>
    <w:rsid w:val="00513895"/>
    <w:rsid w:val="00513A61"/>
    <w:rsid w:val="0051403F"/>
    <w:rsid w:val="00514083"/>
    <w:rsid w:val="0051433C"/>
    <w:rsid w:val="005144AF"/>
    <w:rsid w:val="00514735"/>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664"/>
    <w:rsid w:val="00517737"/>
    <w:rsid w:val="00517DA0"/>
    <w:rsid w:val="00520159"/>
    <w:rsid w:val="00520200"/>
    <w:rsid w:val="00520256"/>
    <w:rsid w:val="0052025F"/>
    <w:rsid w:val="00520D5C"/>
    <w:rsid w:val="00521060"/>
    <w:rsid w:val="00521182"/>
    <w:rsid w:val="005212E3"/>
    <w:rsid w:val="00521DE5"/>
    <w:rsid w:val="00522293"/>
    <w:rsid w:val="005223F4"/>
    <w:rsid w:val="00522471"/>
    <w:rsid w:val="00523523"/>
    <w:rsid w:val="00523774"/>
    <w:rsid w:val="00523A73"/>
    <w:rsid w:val="00523F78"/>
    <w:rsid w:val="0052429E"/>
    <w:rsid w:val="00524574"/>
    <w:rsid w:val="005248CC"/>
    <w:rsid w:val="00524BA8"/>
    <w:rsid w:val="00524CFE"/>
    <w:rsid w:val="00524EE2"/>
    <w:rsid w:val="005264B5"/>
    <w:rsid w:val="0052659F"/>
    <w:rsid w:val="005268A9"/>
    <w:rsid w:val="00526E73"/>
    <w:rsid w:val="00527107"/>
    <w:rsid w:val="0052781D"/>
    <w:rsid w:val="00527D85"/>
    <w:rsid w:val="00527FD0"/>
    <w:rsid w:val="00530996"/>
    <w:rsid w:val="0053134A"/>
    <w:rsid w:val="005316C5"/>
    <w:rsid w:val="00531985"/>
    <w:rsid w:val="005320D6"/>
    <w:rsid w:val="005328AE"/>
    <w:rsid w:val="00532C2A"/>
    <w:rsid w:val="00532E24"/>
    <w:rsid w:val="0053385E"/>
    <w:rsid w:val="00533B7B"/>
    <w:rsid w:val="00533ECC"/>
    <w:rsid w:val="00534104"/>
    <w:rsid w:val="005342D6"/>
    <w:rsid w:val="00534592"/>
    <w:rsid w:val="00534B03"/>
    <w:rsid w:val="00534BC7"/>
    <w:rsid w:val="005355A7"/>
    <w:rsid w:val="00535C5B"/>
    <w:rsid w:val="00535FED"/>
    <w:rsid w:val="0053610C"/>
    <w:rsid w:val="0053616D"/>
    <w:rsid w:val="0053659F"/>
    <w:rsid w:val="00536D72"/>
    <w:rsid w:val="00536EE5"/>
    <w:rsid w:val="00537850"/>
    <w:rsid w:val="00537C61"/>
    <w:rsid w:val="005404EC"/>
    <w:rsid w:val="00541071"/>
    <w:rsid w:val="005414FC"/>
    <w:rsid w:val="00541CDE"/>
    <w:rsid w:val="00542843"/>
    <w:rsid w:val="00542FB5"/>
    <w:rsid w:val="00543013"/>
    <w:rsid w:val="00543B5F"/>
    <w:rsid w:val="00543E90"/>
    <w:rsid w:val="005442B5"/>
    <w:rsid w:val="00544A18"/>
    <w:rsid w:val="00544DD6"/>
    <w:rsid w:val="005450FD"/>
    <w:rsid w:val="005453B6"/>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4DD"/>
    <w:rsid w:val="00551692"/>
    <w:rsid w:val="00552959"/>
    <w:rsid w:val="00552A26"/>
    <w:rsid w:val="00552CF8"/>
    <w:rsid w:val="00552DD1"/>
    <w:rsid w:val="00553A6E"/>
    <w:rsid w:val="00553ADB"/>
    <w:rsid w:val="00553AFA"/>
    <w:rsid w:val="00553D35"/>
    <w:rsid w:val="00554409"/>
    <w:rsid w:val="00554CB1"/>
    <w:rsid w:val="005553E3"/>
    <w:rsid w:val="005556C1"/>
    <w:rsid w:val="00555778"/>
    <w:rsid w:val="00555C12"/>
    <w:rsid w:val="00556883"/>
    <w:rsid w:val="00556B88"/>
    <w:rsid w:val="00556FE1"/>
    <w:rsid w:val="00557171"/>
    <w:rsid w:val="00557188"/>
    <w:rsid w:val="005577F9"/>
    <w:rsid w:val="00557B6F"/>
    <w:rsid w:val="00557D0A"/>
    <w:rsid w:val="00557E8A"/>
    <w:rsid w:val="005603DF"/>
    <w:rsid w:val="00560867"/>
    <w:rsid w:val="0056133F"/>
    <w:rsid w:val="00561776"/>
    <w:rsid w:val="005617E6"/>
    <w:rsid w:val="00561898"/>
    <w:rsid w:val="00561C37"/>
    <w:rsid w:val="00561EE8"/>
    <w:rsid w:val="00561F1E"/>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717"/>
    <w:rsid w:val="00567A3A"/>
    <w:rsid w:val="00570099"/>
    <w:rsid w:val="00570351"/>
    <w:rsid w:val="0057040B"/>
    <w:rsid w:val="00570D8C"/>
    <w:rsid w:val="005710C4"/>
    <w:rsid w:val="00571138"/>
    <w:rsid w:val="0057134D"/>
    <w:rsid w:val="0057199F"/>
    <w:rsid w:val="00571F7C"/>
    <w:rsid w:val="0057240E"/>
    <w:rsid w:val="005724A6"/>
    <w:rsid w:val="005728FC"/>
    <w:rsid w:val="00572915"/>
    <w:rsid w:val="00572A27"/>
    <w:rsid w:val="00572AAE"/>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686"/>
    <w:rsid w:val="00577DEA"/>
    <w:rsid w:val="00580308"/>
    <w:rsid w:val="00581A5C"/>
    <w:rsid w:val="0058209E"/>
    <w:rsid w:val="00582638"/>
    <w:rsid w:val="005830DE"/>
    <w:rsid w:val="0058359B"/>
    <w:rsid w:val="005836A4"/>
    <w:rsid w:val="00583952"/>
    <w:rsid w:val="005839AA"/>
    <w:rsid w:val="00583E84"/>
    <w:rsid w:val="00583F4C"/>
    <w:rsid w:val="00583FD4"/>
    <w:rsid w:val="00584B29"/>
    <w:rsid w:val="005856F0"/>
    <w:rsid w:val="0058586A"/>
    <w:rsid w:val="005858E6"/>
    <w:rsid w:val="0058600D"/>
    <w:rsid w:val="0058653D"/>
    <w:rsid w:val="005865C0"/>
    <w:rsid w:val="00586934"/>
    <w:rsid w:val="00586C82"/>
    <w:rsid w:val="00587098"/>
    <w:rsid w:val="005870C6"/>
    <w:rsid w:val="005875DC"/>
    <w:rsid w:val="00587F6E"/>
    <w:rsid w:val="005900F1"/>
    <w:rsid w:val="00590C18"/>
    <w:rsid w:val="00590FB7"/>
    <w:rsid w:val="00591021"/>
    <w:rsid w:val="00591C78"/>
    <w:rsid w:val="00591DDB"/>
    <w:rsid w:val="0059213D"/>
    <w:rsid w:val="0059225C"/>
    <w:rsid w:val="00592914"/>
    <w:rsid w:val="00592E59"/>
    <w:rsid w:val="00592EB3"/>
    <w:rsid w:val="00593050"/>
    <w:rsid w:val="005932F0"/>
    <w:rsid w:val="00593732"/>
    <w:rsid w:val="00593792"/>
    <w:rsid w:val="005938FA"/>
    <w:rsid w:val="00593E34"/>
    <w:rsid w:val="0059441D"/>
    <w:rsid w:val="00594695"/>
    <w:rsid w:val="00594F1F"/>
    <w:rsid w:val="0059545E"/>
    <w:rsid w:val="005954ED"/>
    <w:rsid w:val="005960D6"/>
    <w:rsid w:val="005964F6"/>
    <w:rsid w:val="00596733"/>
    <w:rsid w:val="00596922"/>
    <w:rsid w:val="005974D7"/>
    <w:rsid w:val="005A00A4"/>
    <w:rsid w:val="005A0252"/>
    <w:rsid w:val="005A026E"/>
    <w:rsid w:val="005A0A67"/>
    <w:rsid w:val="005A12B4"/>
    <w:rsid w:val="005A151A"/>
    <w:rsid w:val="005A2CC1"/>
    <w:rsid w:val="005A2D22"/>
    <w:rsid w:val="005A2E4B"/>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A766A"/>
    <w:rsid w:val="005A7DEF"/>
    <w:rsid w:val="005B013E"/>
    <w:rsid w:val="005B0D85"/>
    <w:rsid w:val="005B1326"/>
    <w:rsid w:val="005B1379"/>
    <w:rsid w:val="005B189B"/>
    <w:rsid w:val="005B1914"/>
    <w:rsid w:val="005B1E56"/>
    <w:rsid w:val="005B2010"/>
    <w:rsid w:val="005B2ED7"/>
    <w:rsid w:val="005B3347"/>
    <w:rsid w:val="005B372D"/>
    <w:rsid w:val="005B3A5D"/>
    <w:rsid w:val="005B3B02"/>
    <w:rsid w:val="005B47C6"/>
    <w:rsid w:val="005B4960"/>
    <w:rsid w:val="005B4C3C"/>
    <w:rsid w:val="005B4D9D"/>
    <w:rsid w:val="005B5043"/>
    <w:rsid w:val="005B5158"/>
    <w:rsid w:val="005B5277"/>
    <w:rsid w:val="005B55AF"/>
    <w:rsid w:val="005B571D"/>
    <w:rsid w:val="005B5C8B"/>
    <w:rsid w:val="005B6EAC"/>
    <w:rsid w:val="005B7037"/>
    <w:rsid w:val="005B7391"/>
    <w:rsid w:val="005B74FE"/>
    <w:rsid w:val="005B779C"/>
    <w:rsid w:val="005B77DD"/>
    <w:rsid w:val="005B78A9"/>
    <w:rsid w:val="005B7959"/>
    <w:rsid w:val="005C0984"/>
    <w:rsid w:val="005C118D"/>
    <w:rsid w:val="005C1AED"/>
    <w:rsid w:val="005C236B"/>
    <w:rsid w:val="005C27D5"/>
    <w:rsid w:val="005C2A06"/>
    <w:rsid w:val="005C2CF4"/>
    <w:rsid w:val="005C3006"/>
    <w:rsid w:val="005C31CB"/>
    <w:rsid w:val="005C31CD"/>
    <w:rsid w:val="005C36A0"/>
    <w:rsid w:val="005C3DFE"/>
    <w:rsid w:val="005C4A46"/>
    <w:rsid w:val="005C4D9A"/>
    <w:rsid w:val="005C52DF"/>
    <w:rsid w:val="005C5D71"/>
    <w:rsid w:val="005C5DA4"/>
    <w:rsid w:val="005C5E24"/>
    <w:rsid w:val="005C6778"/>
    <w:rsid w:val="005C7087"/>
    <w:rsid w:val="005C7460"/>
    <w:rsid w:val="005C7C50"/>
    <w:rsid w:val="005C7C9C"/>
    <w:rsid w:val="005CC861"/>
    <w:rsid w:val="005D0499"/>
    <w:rsid w:val="005D186F"/>
    <w:rsid w:val="005D1C08"/>
    <w:rsid w:val="005D1C65"/>
    <w:rsid w:val="005D22CC"/>
    <w:rsid w:val="005D2658"/>
    <w:rsid w:val="005D26DC"/>
    <w:rsid w:val="005D2870"/>
    <w:rsid w:val="005D28A6"/>
    <w:rsid w:val="005D2B12"/>
    <w:rsid w:val="005D2BCD"/>
    <w:rsid w:val="005D31DC"/>
    <w:rsid w:val="005D3909"/>
    <w:rsid w:val="005D46F6"/>
    <w:rsid w:val="005D4CE1"/>
    <w:rsid w:val="005D50AB"/>
    <w:rsid w:val="005D5A09"/>
    <w:rsid w:val="005D5C10"/>
    <w:rsid w:val="005D5D29"/>
    <w:rsid w:val="005D62D1"/>
    <w:rsid w:val="005D704F"/>
    <w:rsid w:val="005D7DD7"/>
    <w:rsid w:val="005E018A"/>
    <w:rsid w:val="005E043B"/>
    <w:rsid w:val="005E177E"/>
    <w:rsid w:val="005E22F2"/>
    <w:rsid w:val="005E3100"/>
    <w:rsid w:val="005E3167"/>
    <w:rsid w:val="005E3527"/>
    <w:rsid w:val="005E3B52"/>
    <w:rsid w:val="005E4513"/>
    <w:rsid w:val="005E47B6"/>
    <w:rsid w:val="005E486E"/>
    <w:rsid w:val="005E4EB7"/>
    <w:rsid w:val="005E4F6E"/>
    <w:rsid w:val="005E4F70"/>
    <w:rsid w:val="005E533E"/>
    <w:rsid w:val="005E53F3"/>
    <w:rsid w:val="005E560C"/>
    <w:rsid w:val="005E5C1C"/>
    <w:rsid w:val="005E6022"/>
    <w:rsid w:val="005E61F3"/>
    <w:rsid w:val="005E6486"/>
    <w:rsid w:val="005E673C"/>
    <w:rsid w:val="005E6CB3"/>
    <w:rsid w:val="005E6E9B"/>
    <w:rsid w:val="005E6EA2"/>
    <w:rsid w:val="005E786B"/>
    <w:rsid w:val="005E7980"/>
    <w:rsid w:val="005E7F21"/>
    <w:rsid w:val="005F0E46"/>
    <w:rsid w:val="005F0FF2"/>
    <w:rsid w:val="005F11C8"/>
    <w:rsid w:val="005F16C9"/>
    <w:rsid w:val="005F18FE"/>
    <w:rsid w:val="005F1CB8"/>
    <w:rsid w:val="005F202C"/>
    <w:rsid w:val="005F2223"/>
    <w:rsid w:val="005F2B1A"/>
    <w:rsid w:val="005F304C"/>
    <w:rsid w:val="005F31AB"/>
    <w:rsid w:val="005F33CD"/>
    <w:rsid w:val="005F3BAB"/>
    <w:rsid w:val="005F3F8A"/>
    <w:rsid w:val="005F406A"/>
    <w:rsid w:val="005F44F4"/>
    <w:rsid w:val="005F4E85"/>
    <w:rsid w:val="005F5112"/>
    <w:rsid w:val="005F5522"/>
    <w:rsid w:val="005F5550"/>
    <w:rsid w:val="005F5B3D"/>
    <w:rsid w:val="005F6234"/>
    <w:rsid w:val="005F6879"/>
    <w:rsid w:val="005F6BC6"/>
    <w:rsid w:val="005F6D9E"/>
    <w:rsid w:val="005F6E93"/>
    <w:rsid w:val="005F7605"/>
    <w:rsid w:val="005F761F"/>
    <w:rsid w:val="005F7970"/>
    <w:rsid w:val="005F7B91"/>
    <w:rsid w:val="005F7F5B"/>
    <w:rsid w:val="0060000A"/>
    <w:rsid w:val="006001C1"/>
    <w:rsid w:val="006001DC"/>
    <w:rsid w:val="006004F4"/>
    <w:rsid w:val="00600925"/>
    <w:rsid w:val="00600BC6"/>
    <w:rsid w:val="00600C18"/>
    <w:rsid w:val="00601505"/>
    <w:rsid w:val="00601B98"/>
    <w:rsid w:val="00602175"/>
    <w:rsid w:val="0060255F"/>
    <w:rsid w:val="00602D14"/>
    <w:rsid w:val="006030DB"/>
    <w:rsid w:val="0060375D"/>
    <w:rsid w:val="00603861"/>
    <w:rsid w:val="00603C5A"/>
    <w:rsid w:val="00603D0C"/>
    <w:rsid w:val="00603EA1"/>
    <w:rsid w:val="00604DAE"/>
    <w:rsid w:val="0060561A"/>
    <w:rsid w:val="00605997"/>
    <w:rsid w:val="00605FC1"/>
    <w:rsid w:val="006066A2"/>
    <w:rsid w:val="00606D71"/>
    <w:rsid w:val="0060711C"/>
    <w:rsid w:val="0060715F"/>
    <w:rsid w:val="00607637"/>
    <w:rsid w:val="00607864"/>
    <w:rsid w:val="006100B7"/>
    <w:rsid w:val="0061044B"/>
    <w:rsid w:val="006109A5"/>
    <w:rsid w:val="00610E84"/>
    <w:rsid w:val="0061146F"/>
    <w:rsid w:val="006116D6"/>
    <w:rsid w:val="00611EE7"/>
    <w:rsid w:val="006120C3"/>
    <w:rsid w:val="0061294C"/>
    <w:rsid w:val="00612BCA"/>
    <w:rsid w:val="00612D42"/>
    <w:rsid w:val="00612F97"/>
    <w:rsid w:val="006135CB"/>
    <w:rsid w:val="00613BA1"/>
    <w:rsid w:val="00613CFA"/>
    <w:rsid w:val="00613D7A"/>
    <w:rsid w:val="006140E3"/>
    <w:rsid w:val="00614411"/>
    <w:rsid w:val="006150F8"/>
    <w:rsid w:val="0061575C"/>
    <w:rsid w:val="00615AAC"/>
    <w:rsid w:val="00616711"/>
    <w:rsid w:val="00616B2A"/>
    <w:rsid w:val="00617A59"/>
    <w:rsid w:val="00617B53"/>
    <w:rsid w:val="00617D38"/>
    <w:rsid w:val="00617DBB"/>
    <w:rsid w:val="00617FA1"/>
    <w:rsid w:val="00620D13"/>
    <w:rsid w:val="0062117E"/>
    <w:rsid w:val="00621741"/>
    <w:rsid w:val="00621819"/>
    <w:rsid w:val="00621A67"/>
    <w:rsid w:val="00621AB2"/>
    <w:rsid w:val="00621FD1"/>
    <w:rsid w:val="0062300C"/>
    <w:rsid w:val="006237BC"/>
    <w:rsid w:val="006238BB"/>
    <w:rsid w:val="00623BB5"/>
    <w:rsid w:val="006243CD"/>
    <w:rsid w:val="0062485A"/>
    <w:rsid w:val="00624911"/>
    <w:rsid w:val="006249EB"/>
    <w:rsid w:val="00624A92"/>
    <w:rsid w:val="00625111"/>
    <w:rsid w:val="006257B8"/>
    <w:rsid w:val="00625836"/>
    <w:rsid w:val="00625AA7"/>
    <w:rsid w:val="00625C10"/>
    <w:rsid w:val="0062665A"/>
    <w:rsid w:val="0062675B"/>
    <w:rsid w:val="00626AA7"/>
    <w:rsid w:val="00630003"/>
    <w:rsid w:val="0063022F"/>
    <w:rsid w:val="00630412"/>
    <w:rsid w:val="00631033"/>
    <w:rsid w:val="0063137F"/>
    <w:rsid w:val="00631C91"/>
    <w:rsid w:val="00631D13"/>
    <w:rsid w:val="00631D87"/>
    <w:rsid w:val="00631F37"/>
    <w:rsid w:val="006321E6"/>
    <w:rsid w:val="006324F0"/>
    <w:rsid w:val="00632AD1"/>
    <w:rsid w:val="00633258"/>
    <w:rsid w:val="00633957"/>
    <w:rsid w:val="00633C08"/>
    <w:rsid w:val="00633DE8"/>
    <w:rsid w:val="0063404A"/>
    <w:rsid w:val="00634760"/>
    <w:rsid w:val="00634F12"/>
    <w:rsid w:val="00635573"/>
    <w:rsid w:val="0063647D"/>
    <w:rsid w:val="006364C2"/>
    <w:rsid w:val="0063690C"/>
    <w:rsid w:val="00636FD6"/>
    <w:rsid w:val="0063747D"/>
    <w:rsid w:val="0063785C"/>
    <w:rsid w:val="00637973"/>
    <w:rsid w:val="00637D1C"/>
    <w:rsid w:val="006405FE"/>
    <w:rsid w:val="00640607"/>
    <w:rsid w:val="00640743"/>
    <w:rsid w:val="00640D50"/>
    <w:rsid w:val="00640E5D"/>
    <w:rsid w:val="006414E4"/>
    <w:rsid w:val="00641C58"/>
    <w:rsid w:val="00642759"/>
    <w:rsid w:val="0064296A"/>
    <w:rsid w:val="00642B29"/>
    <w:rsid w:val="00642C30"/>
    <w:rsid w:val="0064338C"/>
    <w:rsid w:val="006433D4"/>
    <w:rsid w:val="00643743"/>
    <w:rsid w:val="00643B22"/>
    <w:rsid w:val="00644312"/>
    <w:rsid w:val="00644932"/>
    <w:rsid w:val="0064495A"/>
    <w:rsid w:val="00644EBA"/>
    <w:rsid w:val="00646492"/>
    <w:rsid w:val="00646D61"/>
    <w:rsid w:val="00647332"/>
    <w:rsid w:val="006478B9"/>
    <w:rsid w:val="00647E37"/>
    <w:rsid w:val="0065009B"/>
    <w:rsid w:val="006509A8"/>
    <w:rsid w:val="006509AF"/>
    <w:rsid w:val="00650C44"/>
    <w:rsid w:val="00651B3E"/>
    <w:rsid w:val="00651C91"/>
    <w:rsid w:val="00651FBF"/>
    <w:rsid w:val="00651FC8"/>
    <w:rsid w:val="006525F0"/>
    <w:rsid w:val="006529BC"/>
    <w:rsid w:val="00652C22"/>
    <w:rsid w:val="0065395B"/>
    <w:rsid w:val="00653B75"/>
    <w:rsid w:val="00653E3A"/>
    <w:rsid w:val="0065422C"/>
    <w:rsid w:val="006543FA"/>
    <w:rsid w:val="006544AF"/>
    <w:rsid w:val="006546D8"/>
    <w:rsid w:val="00654C97"/>
    <w:rsid w:val="00654D49"/>
    <w:rsid w:val="00654FF6"/>
    <w:rsid w:val="0065547F"/>
    <w:rsid w:val="00655540"/>
    <w:rsid w:val="006556B2"/>
    <w:rsid w:val="00655819"/>
    <w:rsid w:val="00655930"/>
    <w:rsid w:val="00655AE4"/>
    <w:rsid w:val="00655E4F"/>
    <w:rsid w:val="00656026"/>
    <w:rsid w:val="0065636E"/>
    <w:rsid w:val="006569BB"/>
    <w:rsid w:val="006569CE"/>
    <w:rsid w:val="00656CD3"/>
    <w:rsid w:val="00656F27"/>
    <w:rsid w:val="00657276"/>
    <w:rsid w:val="0065731E"/>
    <w:rsid w:val="00657368"/>
    <w:rsid w:val="00657663"/>
    <w:rsid w:val="00657911"/>
    <w:rsid w:val="0065797E"/>
    <w:rsid w:val="00657D04"/>
    <w:rsid w:val="00657E50"/>
    <w:rsid w:val="00660367"/>
    <w:rsid w:val="00660428"/>
    <w:rsid w:val="00660B28"/>
    <w:rsid w:val="00660CB3"/>
    <w:rsid w:val="00660FB5"/>
    <w:rsid w:val="0066123E"/>
    <w:rsid w:val="006612B5"/>
    <w:rsid w:val="00661F51"/>
    <w:rsid w:val="00662259"/>
    <w:rsid w:val="006623BB"/>
    <w:rsid w:val="00663065"/>
    <w:rsid w:val="006635CE"/>
    <w:rsid w:val="006636E1"/>
    <w:rsid w:val="00663817"/>
    <w:rsid w:val="00663D8B"/>
    <w:rsid w:val="00663F55"/>
    <w:rsid w:val="006645AE"/>
    <w:rsid w:val="00664809"/>
    <w:rsid w:val="0066494D"/>
    <w:rsid w:val="00664F98"/>
    <w:rsid w:val="00665321"/>
    <w:rsid w:val="00665689"/>
    <w:rsid w:val="00665CD1"/>
    <w:rsid w:val="006662E9"/>
    <w:rsid w:val="0066634B"/>
    <w:rsid w:val="00666705"/>
    <w:rsid w:val="00666C15"/>
    <w:rsid w:val="0066745B"/>
    <w:rsid w:val="00667AA7"/>
    <w:rsid w:val="00667CFF"/>
    <w:rsid w:val="0067057F"/>
    <w:rsid w:val="00670585"/>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9E5"/>
    <w:rsid w:val="00674B7B"/>
    <w:rsid w:val="00674C19"/>
    <w:rsid w:val="006755CB"/>
    <w:rsid w:val="00675D8D"/>
    <w:rsid w:val="00675FC5"/>
    <w:rsid w:val="006760D5"/>
    <w:rsid w:val="00676D87"/>
    <w:rsid w:val="00676E13"/>
    <w:rsid w:val="00676EDC"/>
    <w:rsid w:val="00677003"/>
    <w:rsid w:val="006775A9"/>
    <w:rsid w:val="00677989"/>
    <w:rsid w:val="006779EC"/>
    <w:rsid w:val="0068006F"/>
    <w:rsid w:val="00680797"/>
    <w:rsid w:val="00681530"/>
    <w:rsid w:val="00681680"/>
    <w:rsid w:val="00681AF6"/>
    <w:rsid w:val="00681E88"/>
    <w:rsid w:val="00681F59"/>
    <w:rsid w:val="00682DAB"/>
    <w:rsid w:val="0068328A"/>
    <w:rsid w:val="0068360F"/>
    <w:rsid w:val="0068368D"/>
    <w:rsid w:val="00683B7F"/>
    <w:rsid w:val="00683F58"/>
    <w:rsid w:val="00684545"/>
    <w:rsid w:val="00684B63"/>
    <w:rsid w:val="00684C3C"/>
    <w:rsid w:val="00684CF6"/>
    <w:rsid w:val="006853F6"/>
    <w:rsid w:val="006858EA"/>
    <w:rsid w:val="00685CC9"/>
    <w:rsid w:val="00685D05"/>
    <w:rsid w:val="00685DC1"/>
    <w:rsid w:val="00685ED7"/>
    <w:rsid w:val="00685F12"/>
    <w:rsid w:val="0068622E"/>
    <w:rsid w:val="0068626B"/>
    <w:rsid w:val="0068690B"/>
    <w:rsid w:val="00686C55"/>
    <w:rsid w:val="00686CDD"/>
    <w:rsid w:val="00686DB9"/>
    <w:rsid w:val="00686EDA"/>
    <w:rsid w:val="00687142"/>
    <w:rsid w:val="006872CE"/>
    <w:rsid w:val="00687466"/>
    <w:rsid w:val="006875ED"/>
    <w:rsid w:val="0068767C"/>
    <w:rsid w:val="00687C91"/>
    <w:rsid w:val="00687F45"/>
    <w:rsid w:val="00687F9D"/>
    <w:rsid w:val="0069001F"/>
    <w:rsid w:val="00690771"/>
    <w:rsid w:val="00691079"/>
    <w:rsid w:val="00691498"/>
    <w:rsid w:val="006915E5"/>
    <w:rsid w:val="00691851"/>
    <w:rsid w:val="00691E86"/>
    <w:rsid w:val="006923FB"/>
    <w:rsid w:val="006928DB"/>
    <w:rsid w:val="0069291F"/>
    <w:rsid w:val="00692A3A"/>
    <w:rsid w:val="00692B08"/>
    <w:rsid w:val="00692ECF"/>
    <w:rsid w:val="00692F2D"/>
    <w:rsid w:val="00693506"/>
    <w:rsid w:val="00693511"/>
    <w:rsid w:val="00693D35"/>
    <w:rsid w:val="00693F64"/>
    <w:rsid w:val="006946AA"/>
    <w:rsid w:val="0069494F"/>
    <w:rsid w:val="00694B95"/>
    <w:rsid w:val="006955C8"/>
    <w:rsid w:val="00695B86"/>
    <w:rsid w:val="0069679C"/>
    <w:rsid w:val="00696DE9"/>
    <w:rsid w:val="00697041"/>
    <w:rsid w:val="00697117"/>
    <w:rsid w:val="00697A09"/>
    <w:rsid w:val="00697B0E"/>
    <w:rsid w:val="00697E88"/>
    <w:rsid w:val="006A0292"/>
    <w:rsid w:val="006A08E0"/>
    <w:rsid w:val="006A177B"/>
    <w:rsid w:val="006A1C3D"/>
    <w:rsid w:val="006A274C"/>
    <w:rsid w:val="006A2B98"/>
    <w:rsid w:val="006A2D49"/>
    <w:rsid w:val="006A3198"/>
    <w:rsid w:val="006A3649"/>
    <w:rsid w:val="006A39B2"/>
    <w:rsid w:val="006A3B29"/>
    <w:rsid w:val="006A3C9C"/>
    <w:rsid w:val="006A46C8"/>
    <w:rsid w:val="006A535F"/>
    <w:rsid w:val="006A5B40"/>
    <w:rsid w:val="006A5D0A"/>
    <w:rsid w:val="006A5D22"/>
    <w:rsid w:val="006A6447"/>
    <w:rsid w:val="006A6E95"/>
    <w:rsid w:val="006A740D"/>
    <w:rsid w:val="006A7842"/>
    <w:rsid w:val="006A7BFB"/>
    <w:rsid w:val="006B000A"/>
    <w:rsid w:val="006B016C"/>
    <w:rsid w:val="006B040F"/>
    <w:rsid w:val="006B05A3"/>
    <w:rsid w:val="006B09B2"/>
    <w:rsid w:val="006B0CD6"/>
    <w:rsid w:val="006B0E16"/>
    <w:rsid w:val="006B157C"/>
    <w:rsid w:val="006B17A5"/>
    <w:rsid w:val="006B196A"/>
    <w:rsid w:val="006B2175"/>
    <w:rsid w:val="006B2573"/>
    <w:rsid w:val="006B2AFE"/>
    <w:rsid w:val="006B31F8"/>
    <w:rsid w:val="006B35A2"/>
    <w:rsid w:val="006B387C"/>
    <w:rsid w:val="006B3D76"/>
    <w:rsid w:val="006B440D"/>
    <w:rsid w:val="006B44B3"/>
    <w:rsid w:val="006B461C"/>
    <w:rsid w:val="006B4A34"/>
    <w:rsid w:val="006B4A68"/>
    <w:rsid w:val="006B4F5C"/>
    <w:rsid w:val="006B52C3"/>
    <w:rsid w:val="006B6205"/>
    <w:rsid w:val="006B652A"/>
    <w:rsid w:val="006B67E8"/>
    <w:rsid w:val="006B6BB6"/>
    <w:rsid w:val="006B6C11"/>
    <w:rsid w:val="006B6C90"/>
    <w:rsid w:val="006B6E2E"/>
    <w:rsid w:val="006B6E9C"/>
    <w:rsid w:val="006B7038"/>
    <w:rsid w:val="006B74A7"/>
    <w:rsid w:val="006B74EC"/>
    <w:rsid w:val="006B796C"/>
    <w:rsid w:val="006B7DC5"/>
    <w:rsid w:val="006B7E77"/>
    <w:rsid w:val="006B7EEF"/>
    <w:rsid w:val="006B7EFB"/>
    <w:rsid w:val="006C0391"/>
    <w:rsid w:val="006C08B1"/>
    <w:rsid w:val="006C0A33"/>
    <w:rsid w:val="006C111C"/>
    <w:rsid w:val="006C113D"/>
    <w:rsid w:val="006C13A4"/>
    <w:rsid w:val="006C14C9"/>
    <w:rsid w:val="006C1547"/>
    <w:rsid w:val="006C1CE7"/>
    <w:rsid w:val="006C1E2F"/>
    <w:rsid w:val="006C337A"/>
    <w:rsid w:val="006C34FB"/>
    <w:rsid w:val="006C3590"/>
    <w:rsid w:val="006C3609"/>
    <w:rsid w:val="006C368B"/>
    <w:rsid w:val="006C3729"/>
    <w:rsid w:val="006C3820"/>
    <w:rsid w:val="006C3A3F"/>
    <w:rsid w:val="006C3FDE"/>
    <w:rsid w:val="006C439E"/>
    <w:rsid w:val="006C43DC"/>
    <w:rsid w:val="006C4613"/>
    <w:rsid w:val="006C4932"/>
    <w:rsid w:val="006C51CF"/>
    <w:rsid w:val="006C533A"/>
    <w:rsid w:val="006C5A33"/>
    <w:rsid w:val="006C5DC8"/>
    <w:rsid w:val="006C5EDB"/>
    <w:rsid w:val="006C602E"/>
    <w:rsid w:val="006C6281"/>
    <w:rsid w:val="006C655C"/>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20"/>
    <w:rsid w:val="006D5DC3"/>
    <w:rsid w:val="006D69DA"/>
    <w:rsid w:val="006D6EAA"/>
    <w:rsid w:val="006E0041"/>
    <w:rsid w:val="006E067B"/>
    <w:rsid w:val="006E07DB"/>
    <w:rsid w:val="006E092A"/>
    <w:rsid w:val="006E0B08"/>
    <w:rsid w:val="006E0D7C"/>
    <w:rsid w:val="006E0E00"/>
    <w:rsid w:val="006E113C"/>
    <w:rsid w:val="006E13EC"/>
    <w:rsid w:val="006E22D6"/>
    <w:rsid w:val="006E2DFF"/>
    <w:rsid w:val="006E2FFF"/>
    <w:rsid w:val="006E378F"/>
    <w:rsid w:val="006E3B3E"/>
    <w:rsid w:val="006E3E9D"/>
    <w:rsid w:val="006E4924"/>
    <w:rsid w:val="006E4F08"/>
    <w:rsid w:val="006E518A"/>
    <w:rsid w:val="006E56AA"/>
    <w:rsid w:val="006E5F53"/>
    <w:rsid w:val="006E6447"/>
    <w:rsid w:val="006E69EA"/>
    <w:rsid w:val="006E7331"/>
    <w:rsid w:val="006E776B"/>
    <w:rsid w:val="006E797A"/>
    <w:rsid w:val="006E7D77"/>
    <w:rsid w:val="006F003E"/>
    <w:rsid w:val="006F07BB"/>
    <w:rsid w:val="006F0A66"/>
    <w:rsid w:val="006F0ABC"/>
    <w:rsid w:val="006F0EAC"/>
    <w:rsid w:val="006F0FF7"/>
    <w:rsid w:val="006F11D5"/>
    <w:rsid w:val="006F138E"/>
    <w:rsid w:val="006F14C9"/>
    <w:rsid w:val="006F1825"/>
    <w:rsid w:val="006F19C1"/>
    <w:rsid w:val="006F2BAE"/>
    <w:rsid w:val="006F3102"/>
    <w:rsid w:val="006F33AD"/>
    <w:rsid w:val="006F3C2B"/>
    <w:rsid w:val="006F3CE8"/>
    <w:rsid w:val="006F3ECD"/>
    <w:rsid w:val="006F46E8"/>
    <w:rsid w:val="006F50C4"/>
    <w:rsid w:val="006F517A"/>
    <w:rsid w:val="006F6F4F"/>
    <w:rsid w:val="006F78AA"/>
    <w:rsid w:val="006F78F7"/>
    <w:rsid w:val="006F7C1C"/>
    <w:rsid w:val="006F7FFB"/>
    <w:rsid w:val="00700427"/>
    <w:rsid w:val="0070048F"/>
    <w:rsid w:val="007005BA"/>
    <w:rsid w:val="0070097C"/>
    <w:rsid w:val="00700B04"/>
    <w:rsid w:val="00701293"/>
    <w:rsid w:val="0070189C"/>
    <w:rsid w:val="00701AA8"/>
    <w:rsid w:val="00701DC6"/>
    <w:rsid w:val="00702676"/>
    <w:rsid w:val="0070272C"/>
    <w:rsid w:val="00702B34"/>
    <w:rsid w:val="00702C96"/>
    <w:rsid w:val="00702EC6"/>
    <w:rsid w:val="00704ACE"/>
    <w:rsid w:val="00704D81"/>
    <w:rsid w:val="00704F06"/>
    <w:rsid w:val="0070505A"/>
    <w:rsid w:val="00705126"/>
    <w:rsid w:val="007053DA"/>
    <w:rsid w:val="0070595B"/>
    <w:rsid w:val="00707434"/>
    <w:rsid w:val="0070796A"/>
    <w:rsid w:val="00707DBC"/>
    <w:rsid w:val="0071056E"/>
    <w:rsid w:val="00710680"/>
    <w:rsid w:val="00710894"/>
    <w:rsid w:val="00710D89"/>
    <w:rsid w:val="00710E02"/>
    <w:rsid w:val="007115EB"/>
    <w:rsid w:val="00711B0F"/>
    <w:rsid w:val="007125F1"/>
    <w:rsid w:val="0071272A"/>
    <w:rsid w:val="00712D36"/>
    <w:rsid w:val="00712FA1"/>
    <w:rsid w:val="0071323B"/>
    <w:rsid w:val="0071339C"/>
    <w:rsid w:val="00713415"/>
    <w:rsid w:val="00713459"/>
    <w:rsid w:val="007135FD"/>
    <w:rsid w:val="007136C8"/>
    <w:rsid w:val="00713894"/>
    <w:rsid w:val="0071394B"/>
    <w:rsid w:val="0071396D"/>
    <w:rsid w:val="00713AB2"/>
    <w:rsid w:val="00713FDE"/>
    <w:rsid w:val="0071435F"/>
    <w:rsid w:val="00714ED8"/>
    <w:rsid w:val="00715410"/>
    <w:rsid w:val="0071589A"/>
    <w:rsid w:val="00716E08"/>
    <w:rsid w:val="0071727A"/>
    <w:rsid w:val="00717B18"/>
    <w:rsid w:val="00717F78"/>
    <w:rsid w:val="0072164A"/>
    <w:rsid w:val="00721933"/>
    <w:rsid w:val="00721AD7"/>
    <w:rsid w:val="00721B0E"/>
    <w:rsid w:val="00721F47"/>
    <w:rsid w:val="00722443"/>
    <w:rsid w:val="00722916"/>
    <w:rsid w:val="0072308B"/>
    <w:rsid w:val="007232B2"/>
    <w:rsid w:val="00723A70"/>
    <w:rsid w:val="007242E4"/>
    <w:rsid w:val="007244A2"/>
    <w:rsid w:val="00725CDC"/>
    <w:rsid w:val="0072606E"/>
    <w:rsid w:val="0072661E"/>
    <w:rsid w:val="00726681"/>
    <w:rsid w:val="00726712"/>
    <w:rsid w:val="00726761"/>
    <w:rsid w:val="007271EB"/>
    <w:rsid w:val="00727E90"/>
    <w:rsid w:val="00730273"/>
    <w:rsid w:val="007304F5"/>
    <w:rsid w:val="00731716"/>
    <w:rsid w:val="0073196E"/>
    <w:rsid w:val="007319A9"/>
    <w:rsid w:val="00731CF2"/>
    <w:rsid w:val="00731DA8"/>
    <w:rsid w:val="00731F1B"/>
    <w:rsid w:val="00732000"/>
    <w:rsid w:val="00732278"/>
    <w:rsid w:val="00732296"/>
    <w:rsid w:val="0073285D"/>
    <w:rsid w:val="00732C9E"/>
    <w:rsid w:val="00733CAA"/>
    <w:rsid w:val="00733DE0"/>
    <w:rsid w:val="00734A7C"/>
    <w:rsid w:val="00734B9F"/>
    <w:rsid w:val="00734FD7"/>
    <w:rsid w:val="00735110"/>
    <w:rsid w:val="00735137"/>
    <w:rsid w:val="00735146"/>
    <w:rsid w:val="007351B1"/>
    <w:rsid w:val="007355C9"/>
    <w:rsid w:val="007359FA"/>
    <w:rsid w:val="00735BEF"/>
    <w:rsid w:val="00735FB3"/>
    <w:rsid w:val="00736185"/>
    <w:rsid w:val="0073640B"/>
    <w:rsid w:val="007364B8"/>
    <w:rsid w:val="00736566"/>
    <w:rsid w:val="0073676C"/>
    <w:rsid w:val="00737783"/>
    <w:rsid w:val="0074071C"/>
    <w:rsid w:val="007408CB"/>
    <w:rsid w:val="007409D0"/>
    <w:rsid w:val="00740AFD"/>
    <w:rsid w:val="00740B5D"/>
    <w:rsid w:val="00740DC8"/>
    <w:rsid w:val="00740F0F"/>
    <w:rsid w:val="007413EE"/>
    <w:rsid w:val="0074169B"/>
    <w:rsid w:val="00741807"/>
    <w:rsid w:val="00741ADC"/>
    <w:rsid w:val="00742026"/>
    <w:rsid w:val="007423EB"/>
    <w:rsid w:val="00742817"/>
    <w:rsid w:val="00742843"/>
    <w:rsid w:val="00742984"/>
    <w:rsid w:val="00742F8C"/>
    <w:rsid w:val="00743266"/>
    <w:rsid w:val="00743A90"/>
    <w:rsid w:val="00743BDB"/>
    <w:rsid w:val="0074435A"/>
    <w:rsid w:val="007443D8"/>
    <w:rsid w:val="0074486D"/>
    <w:rsid w:val="00744913"/>
    <w:rsid w:val="00744BF6"/>
    <w:rsid w:val="00745017"/>
    <w:rsid w:val="007455AE"/>
    <w:rsid w:val="007457AD"/>
    <w:rsid w:val="00745844"/>
    <w:rsid w:val="00745B86"/>
    <w:rsid w:val="00745BEA"/>
    <w:rsid w:val="00746189"/>
    <w:rsid w:val="0074647F"/>
    <w:rsid w:val="00746630"/>
    <w:rsid w:val="00746648"/>
    <w:rsid w:val="00746794"/>
    <w:rsid w:val="00747203"/>
    <w:rsid w:val="00747FA7"/>
    <w:rsid w:val="00750303"/>
    <w:rsid w:val="00750DFB"/>
    <w:rsid w:val="00751504"/>
    <w:rsid w:val="00751899"/>
    <w:rsid w:val="00751C19"/>
    <w:rsid w:val="00752443"/>
    <w:rsid w:val="007529F2"/>
    <w:rsid w:val="007544C5"/>
    <w:rsid w:val="007552A0"/>
    <w:rsid w:val="00755A6D"/>
    <w:rsid w:val="00755B8E"/>
    <w:rsid w:val="00756638"/>
    <w:rsid w:val="00756724"/>
    <w:rsid w:val="00756A7E"/>
    <w:rsid w:val="00756CBD"/>
    <w:rsid w:val="0075715D"/>
    <w:rsid w:val="00757A03"/>
    <w:rsid w:val="007603DC"/>
    <w:rsid w:val="0076057D"/>
    <w:rsid w:val="00760747"/>
    <w:rsid w:val="007608B5"/>
    <w:rsid w:val="007609E5"/>
    <w:rsid w:val="00760B8C"/>
    <w:rsid w:val="007611E2"/>
    <w:rsid w:val="0076121A"/>
    <w:rsid w:val="00761331"/>
    <w:rsid w:val="00762AB9"/>
    <w:rsid w:val="00763393"/>
    <w:rsid w:val="0076351D"/>
    <w:rsid w:val="007636D3"/>
    <w:rsid w:val="00763D4B"/>
    <w:rsid w:val="00764334"/>
    <w:rsid w:val="0076453F"/>
    <w:rsid w:val="00764825"/>
    <w:rsid w:val="00764906"/>
    <w:rsid w:val="007649E9"/>
    <w:rsid w:val="007650C8"/>
    <w:rsid w:val="00765772"/>
    <w:rsid w:val="00765F50"/>
    <w:rsid w:val="00766B26"/>
    <w:rsid w:val="00766D06"/>
    <w:rsid w:val="00766D49"/>
    <w:rsid w:val="00767127"/>
    <w:rsid w:val="007676B0"/>
    <w:rsid w:val="00767930"/>
    <w:rsid w:val="007704BE"/>
    <w:rsid w:val="00770B7C"/>
    <w:rsid w:val="00770D70"/>
    <w:rsid w:val="00770F9F"/>
    <w:rsid w:val="007712BD"/>
    <w:rsid w:val="00771589"/>
    <w:rsid w:val="007717EF"/>
    <w:rsid w:val="00771916"/>
    <w:rsid w:val="00771A78"/>
    <w:rsid w:val="00771AEF"/>
    <w:rsid w:val="007722E5"/>
    <w:rsid w:val="0077278C"/>
    <w:rsid w:val="00772DAA"/>
    <w:rsid w:val="00773FB1"/>
    <w:rsid w:val="00774064"/>
    <w:rsid w:val="007745D9"/>
    <w:rsid w:val="0077466C"/>
    <w:rsid w:val="00774CC2"/>
    <w:rsid w:val="00774D9C"/>
    <w:rsid w:val="00774E69"/>
    <w:rsid w:val="007752A7"/>
    <w:rsid w:val="00775629"/>
    <w:rsid w:val="0077570B"/>
    <w:rsid w:val="0077596F"/>
    <w:rsid w:val="00775D4F"/>
    <w:rsid w:val="00775F79"/>
    <w:rsid w:val="007762CE"/>
    <w:rsid w:val="00776540"/>
    <w:rsid w:val="00776A2F"/>
    <w:rsid w:val="00776EA5"/>
    <w:rsid w:val="00776F48"/>
    <w:rsid w:val="0077757E"/>
    <w:rsid w:val="00780048"/>
    <w:rsid w:val="00780560"/>
    <w:rsid w:val="0078086A"/>
    <w:rsid w:val="00780E74"/>
    <w:rsid w:val="00780F50"/>
    <w:rsid w:val="00781315"/>
    <w:rsid w:val="00781A95"/>
    <w:rsid w:val="00781D3D"/>
    <w:rsid w:val="0078209C"/>
    <w:rsid w:val="00782EFB"/>
    <w:rsid w:val="007834F2"/>
    <w:rsid w:val="00783745"/>
    <w:rsid w:val="00783A75"/>
    <w:rsid w:val="00783C2A"/>
    <w:rsid w:val="00783CDC"/>
    <w:rsid w:val="00783E0A"/>
    <w:rsid w:val="00784800"/>
    <w:rsid w:val="00784ABD"/>
    <w:rsid w:val="00784EF2"/>
    <w:rsid w:val="00785519"/>
    <w:rsid w:val="00785573"/>
    <w:rsid w:val="00785992"/>
    <w:rsid w:val="00785B6A"/>
    <w:rsid w:val="00785F67"/>
    <w:rsid w:val="007860F0"/>
    <w:rsid w:val="007865AB"/>
    <w:rsid w:val="00786680"/>
    <w:rsid w:val="007867C7"/>
    <w:rsid w:val="0078687F"/>
    <w:rsid w:val="00787149"/>
    <w:rsid w:val="00787D19"/>
    <w:rsid w:val="00790620"/>
    <w:rsid w:val="007906CE"/>
    <w:rsid w:val="00790AAD"/>
    <w:rsid w:val="00790DCD"/>
    <w:rsid w:val="007911AF"/>
    <w:rsid w:val="00791396"/>
    <w:rsid w:val="007916EC"/>
    <w:rsid w:val="007919EC"/>
    <w:rsid w:val="00792B84"/>
    <w:rsid w:val="00792F75"/>
    <w:rsid w:val="00793008"/>
    <w:rsid w:val="0079326F"/>
    <w:rsid w:val="00793FE5"/>
    <w:rsid w:val="007942E9"/>
    <w:rsid w:val="00794313"/>
    <w:rsid w:val="007944D0"/>
    <w:rsid w:val="007944F5"/>
    <w:rsid w:val="0079487E"/>
    <w:rsid w:val="00794959"/>
    <w:rsid w:val="00794996"/>
    <w:rsid w:val="0079525A"/>
    <w:rsid w:val="00795C43"/>
    <w:rsid w:val="00795C65"/>
    <w:rsid w:val="00795DAF"/>
    <w:rsid w:val="00796CD6"/>
    <w:rsid w:val="00797064"/>
    <w:rsid w:val="007972D7"/>
    <w:rsid w:val="00797320"/>
    <w:rsid w:val="00797771"/>
    <w:rsid w:val="007A0054"/>
    <w:rsid w:val="007A048B"/>
    <w:rsid w:val="007A0592"/>
    <w:rsid w:val="007A0B2B"/>
    <w:rsid w:val="007A0F32"/>
    <w:rsid w:val="007A1613"/>
    <w:rsid w:val="007A1A49"/>
    <w:rsid w:val="007A1BC3"/>
    <w:rsid w:val="007A23F3"/>
    <w:rsid w:val="007A2715"/>
    <w:rsid w:val="007A28A9"/>
    <w:rsid w:val="007A28B6"/>
    <w:rsid w:val="007A29CA"/>
    <w:rsid w:val="007A3104"/>
    <w:rsid w:val="007A317F"/>
    <w:rsid w:val="007A3560"/>
    <w:rsid w:val="007A36A7"/>
    <w:rsid w:val="007A3A51"/>
    <w:rsid w:val="007A404A"/>
    <w:rsid w:val="007A4114"/>
    <w:rsid w:val="007A425C"/>
    <w:rsid w:val="007A43C6"/>
    <w:rsid w:val="007A4469"/>
    <w:rsid w:val="007A4886"/>
    <w:rsid w:val="007A4AD4"/>
    <w:rsid w:val="007A5038"/>
    <w:rsid w:val="007A50A2"/>
    <w:rsid w:val="007A5223"/>
    <w:rsid w:val="007A54AA"/>
    <w:rsid w:val="007A54EE"/>
    <w:rsid w:val="007A5523"/>
    <w:rsid w:val="007A5C5C"/>
    <w:rsid w:val="007A5CB0"/>
    <w:rsid w:val="007A65A5"/>
    <w:rsid w:val="007A664B"/>
    <w:rsid w:val="007A6678"/>
    <w:rsid w:val="007A7893"/>
    <w:rsid w:val="007A7D10"/>
    <w:rsid w:val="007A7D55"/>
    <w:rsid w:val="007A7E41"/>
    <w:rsid w:val="007B01BE"/>
    <w:rsid w:val="007B0AC2"/>
    <w:rsid w:val="007B0E5A"/>
    <w:rsid w:val="007B1275"/>
    <w:rsid w:val="007B1412"/>
    <w:rsid w:val="007B1A49"/>
    <w:rsid w:val="007B1C95"/>
    <w:rsid w:val="007B1D31"/>
    <w:rsid w:val="007B1F4E"/>
    <w:rsid w:val="007B1FBE"/>
    <w:rsid w:val="007B22DE"/>
    <w:rsid w:val="007B25FD"/>
    <w:rsid w:val="007B278F"/>
    <w:rsid w:val="007B2B67"/>
    <w:rsid w:val="007B2CC5"/>
    <w:rsid w:val="007B2D62"/>
    <w:rsid w:val="007B33A9"/>
    <w:rsid w:val="007B33D8"/>
    <w:rsid w:val="007B3604"/>
    <w:rsid w:val="007B3FA9"/>
    <w:rsid w:val="007B49AB"/>
    <w:rsid w:val="007B4EBA"/>
    <w:rsid w:val="007B5588"/>
    <w:rsid w:val="007B62E7"/>
    <w:rsid w:val="007B642F"/>
    <w:rsid w:val="007B69ED"/>
    <w:rsid w:val="007B78C5"/>
    <w:rsid w:val="007B7925"/>
    <w:rsid w:val="007B794C"/>
    <w:rsid w:val="007C049F"/>
    <w:rsid w:val="007C0AF3"/>
    <w:rsid w:val="007C1352"/>
    <w:rsid w:val="007C1477"/>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3E9"/>
    <w:rsid w:val="007C570D"/>
    <w:rsid w:val="007C65A7"/>
    <w:rsid w:val="007C672A"/>
    <w:rsid w:val="007C6870"/>
    <w:rsid w:val="007C6E4F"/>
    <w:rsid w:val="007C7452"/>
    <w:rsid w:val="007C7AD3"/>
    <w:rsid w:val="007C7D2A"/>
    <w:rsid w:val="007D024C"/>
    <w:rsid w:val="007D0308"/>
    <w:rsid w:val="007D03F4"/>
    <w:rsid w:val="007D0731"/>
    <w:rsid w:val="007D0DFD"/>
    <w:rsid w:val="007D0FDF"/>
    <w:rsid w:val="007D1754"/>
    <w:rsid w:val="007D1AC8"/>
    <w:rsid w:val="007D20AA"/>
    <w:rsid w:val="007D2285"/>
    <w:rsid w:val="007D2A41"/>
    <w:rsid w:val="007D2BBB"/>
    <w:rsid w:val="007D30BE"/>
    <w:rsid w:val="007D31D7"/>
    <w:rsid w:val="007D3885"/>
    <w:rsid w:val="007D3A7F"/>
    <w:rsid w:val="007D40DA"/>
    <w:rsid w:val="007D42A6"/>
    <w:rsid w:val="007D4477"/>
    <w:rsid w:val="007D44F2"/>
    <w:rsid w:val="007D4E0E"/>
    <w:rsid w:val="007D4ED7"/>
    <w:rsid w:val="007D4F83"/>
    <w:rsid w:val="007D5EE5"/>
    <w:rsid w:val="007D693B"/>
    <w:rsid w:val="007D6AC5"/>
    <w:rsid w:val="007D6D14"/>
    <w:rsid w:val="007D70AF"/>
    <w:rsid w:val="007D7158"/>
    <w:rsid w:val="007E004C"/>
    <w:rsid w:val="007E0BA3"/>
    <w:rsid w:val="007E192F"/>
    <w:rsid w:val="007E2283"/>
    <w:rsid w:val="007E26FE"/>
    <w:rsid w:val="007E2F37"/>
    <w:rsid w:val="007E30F6"/>
    <w:rsid w:val="007E3497"/>
    <w:rsid w:val="007E35F9"/>
    <w:rsid w:val="007E37AA"/>
    <w:rsid w:val="007E37DA"/>
    <w:rsid w:val="007E3D50"/>
    <w:rsid w:val="007E3D5C"/>
    <w:rsid w:val="007E4928"/>
    <w:rsid w:val="007E4A26"/>
    <w:rsid w:val="007E55C4"/>
    <w:rsid w:val="007E5986"/>
    <w:rsid w:val="007E5A17"/>
    <w:rsid w:val="007E5D4F"/>
    <w:rsid w:val="007E6149"/>
    <w:rsid w:val="007E6456"/>
    <w:rsid w:val="007E6656"/>
    <w:rsid w:val="007E6C48"/>
    <w:rsid w:val="007E6FE7"/>
    <w:rsid w:val="007E739C"/>
    <w:rsid w:val="007E7722"/>
    <w:rsid w:val="007E7B65"/>
    <w:rsid w:val="007E7E6E"/>
    <w:rsid w:val="007E7EA5"/>
    <w:rsid w:val="007F00B4"/>
    <w:rsid w:val="007F01B2"/>
    <w:rsid w:val="007F0832"/>
    <w:rsid w:val="007F091F"/>
    <w:rsid w:val="007F096F"/>
    <w:rsid w:val="007F09C1"/>
    <w:rsid w:val="007F1191"/>
    <w:rsid w:val="007F11BF"/>
    <w:rsid w:val="007F1505"/>
    <w:rsid w:val="007F255C"/>
    <w:rsid w:val="007F25DB"/>
    <w:rsid w:val="007F2BF0"/>
    <w:rsid w:val="007F2F97"/>
    <w:rsid w:val="007F322B"/>
    <w:rsid w:val="007F3779"/>
    <w:rsid w:val="007F39B8"/>
    <w:rsid w:val="007F3CB8"/>
    <w:rsid w:val="007F4224"/>
    <w:rsid w:val="007F4C76"/>
    <w:rsid w:val="007F4CCC"/>
    <w:rsid w:val="007F5AFC"/>
    <w:rsid w:val="007F5DAA"/>
    <w:rsid w:val="007F5E74"/>
    <w:rsid w:val="007F682F"/>
    <w:rsid w:val="007F7072"/>
    <w:rsid w:val="007F75FE"/>
    <w:rsid w:val="007F7A4C"/>
    <w:rsid w:val="007F7BFE"/>
    <w:rsid w:val="00800222"/>
    <w:rsid w:val="00800360"/>
    <w:rsid w:val="008008AA"/>
    <w:rsid w:val="00800F81"/>
    <w:rsid w:val="008010BC"/>
    <w:rsid w:val="00801829"/>
    <w:rsid w:val="008019D2"/>
    <w:rsid w:val="0080200F"/>
    <w:rsid w:val="00803237"/>
    <w:rsid w:val="0080350F"/>
    <w:rsid w:val="00803540"/>
    <w:rsid w:val="00803569"/>
    <w:rsid w:val="008036C7"/>
    <w:rsid w:val="008037B9"/>
    <w:rsid w:val="00803BC4"/>
    <w:rsid w:val="00803D35"/>
    <w:rsid w:val="00804B09"/>
    <w:rsid w:val="00804B17"/>
    <w:rsid w:val="00804F24"/>
    <w:rsid w:val="008052DE"/>
    <w:rsid w:val="008053DE"/>
    <w:rsid w:val="00805788"/>
    <w:rsid w:val="008063AA"/>
    <w:rsid w:val="00806412"/>
    <w:rsid w:val="0080649F"/>
    <w:rsid w:val="00806C0C"/>
    <w:rsid w:val="00806D00"/>
    <w:rsid w:val="00807091"/>
    <w:rsid w:val="00807203"/>
    <w:rsid w:val="00807357"/>
    <w:rsid w:val="00807976"/>
    <w:rsid w:val="008100C1"/>
    <w:rsid w:val="00810BDA"/>
    <w:rsid w:val="008114E2"/>
    <w:rsid w:val="00811AF3"/>
    <w:rsid w:val="00811DE3"/>
    <w:rsid w:val="008123F5"/>
    <w:rsid w:val="00812AF8"/>
    <w:rsid w:val="00812C4F"/>
    <w:rsid w:val="00812DB3"/>
    <w:rsid w:val="00812F77"/>
    <w:rsid w:val="0081333E"/>
    <w:rsid w:val="00813824"/>
    <w:rsid w:val="00813DA9"/>
    <w:rsid w:val="00814070"/>
    <w:rsid w:val="00814403"/>
    <w:rsid w:val="008144DB"/>
    <w:rsid w:val="00814727"/>
    <w:rsid w:val="008148A4"/>
    <w:rsid w:val="00814A90"/>
    <w:rsid w:val="00815052"/>
    <w:rsid w:val="00815B36"/>
    <w:rsid w:val="00815CEB"/>
    <w:rsid w:val="00815D48"/>
    <w:rsid w:val="00815EBE"/>
    <w:rsid w:val="008162A9"/>
    <w:rsid w:val="00816896"/>
    <w:rsid w:val="00816AC9"/>
    <w:rsid w:val="00816EE1"/>
    <w:rsid w:val="00817C3A"/>
    <w:rsid w:val="00817D29"/>
    <w:rsid w:val="00817D75"/>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17E"/>
    <w:rsid w:val="0082329E"/>
    <w:rsid w:val="00823F05"/>
    <w:rsid w:val="00824586"/>
    <w:rsid w:val="008250C7"/>
    <w:rsid w:val="0082528E"/>
    <w:rsid w:val="00826082"/>
    <w:rsid w:val="00826233"/>
    <w:rsid w:val="00826C17"/>
    <w:rsid w:val="00826EE0"/>
    <w:rsid w:val="00826F96"/>
    <w:rsid w:val="008277E4"/>
    <w:rsid w:val="00830EE1"/>
    <w:rsid w:val="00831AE8"/>
    <w:rsid w:val="00832838"/>
    <w:rsid w:val="00832C54"/>
    <w:rsid w:val="00832EEB"/>
    <w:rsid w:val="00833128"/>
    <w:rsid w:val="008336DE"/>
    <w:rsid w:val="00833738"/>
    <w:rsid w:val="00833AF0"/>
    <w:rsid w:val="008341CA"/>
    <w:rsid w:val="0083461B"/>
    <w:rsid w:val="0083491A"/>
    <w:rsid w:val="008349A3"/>
    <w:rsid w:val="00834D61"/>
    <w:rsid w:val="00834D92"/>
    <w:rsid w:val="00835183"/>
    <w:rsid w:val="0083534A"/>
    <w:rsid w:val="0083549C"/>
    <w:rsid w:val="008359A6"/>
    <w:rsid w:val="00835D72"/>
    <w:rsid w:val="0083602C"/>
    <w:rsid w:val="0083610C"/>
    <w:rsid w:val="00836162"/>
    <w:rsid w:val="008363C2"/>
    <w:rsid w:val="008368F8"/>
    <w:rsid w:val="00836F42"/>
    <w:rsid w:val="0083738B"/>
    <w:rsid w:val="00837453"/>
    <w:rsid w:val="00837475"/>
    <w:rsid w:val="0083755F"/>
    <w:rsid w:val="008376B5"/>
    <w:rsid w:val="00837805"/>
    <w:rsid w:val="00837D3E"/>
    <w:rsid w:val="0084018F"/>
    <w:rsid w:val="008402CC"/>
    <w:rsid w:val="008407E3"/>
    <w:rsid w:val="00840C44"/>
    <w:rsid w:val="00842E90"/>
    <w:rsid w:val="008431E9"/>
    <w:rsid w:val="00843243"/>
    <w:rsid w:val="0084374C"/>
    <w:rsid w:val="00843BC9"/>
    <w:rsid w:val="00843E8B"/>
    <w:rsid w:val="0084432D"/>
    <w:rsid w:val="00844498"/>
    <w:rsid w:val="00845523"/>
    <w:rsid w:val="0084567D"/>
    <w:rsid w:val="00845810"/>
    <w:rsid w:val="00845A88"/>
    <w:rsid w:val="0084612C"/>
    <w:rsid w:val="008464B9"/>
    <w:rsid w:val="00846A97"/>
    <w:rsid w:val="00846F32"/>
    <w:rsid w:val="008473BF"/>
    <w:rsid w:val="008473CE"/>
    <w:rsid w:val="0084769E"/>
    <w:rsid w:val="008476B0"/>
    <w:rsid w:val="008477C7"/>
    <w:rsid w:val="00847947"/>
    <w:rsid w:val="00847B22"/>
    <w:rsid w:val="008500E3"/>
    <w:rsid w:val="008503AF"/>
    <w:rsid w:val="0085055B"/>
    <w:rsid w:val="008512BD"/>
    <w:rsid w:val="008531BE"/>
    <w:rsid w:val="008534B3"/>
    <w:rsid w:val="00853979"/>
    <w:rsid w:val="00853D77"/>
    <w:rsid w:val="00853E2E"/>
    <w:rsid w:val="00854494"/>
    <w:rsid w:val="00854D06"/>
    <w:rsid w:val="008554B2"/>
    <w:rsid w:val="0085589D"/>
    <w:rsid w:val="00856181"/>
    <w:rsid w:val="00856E45"/>
    <w:rsid w:val="00857046"/>
    <w:rsid w:val="008574EB"/>
    <w:rsid w:val="00857648"/>
    <w:rsid w:val="008607B3"/>
    <w:rsid w:val="008609CF"/>
    <w:rsid w:val="00860CED"/>
    <w:rsid w:val="008614FC"/>
    <w:rsid w:val="008627AB"/>
    <w:rsid w:val="00862ECD"/>
    <w:rsid w:val="00863096"/>
    <w:rsid w:val="00863250"/>
    <w:rsid w:val="00863555"/>
    <w:rsid w:val="00863567"/>
    <w:rsid w:val="008644BF"/>
    <w:rsid w:val="00864683"/>
    <w:rsid w:val="00864F2C"/>
    <w:rsid w:val="00865350"/>
    <w:rsid w:val="00865F33"/>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28B"/>
    <w:rsid w:val="00873781"/>
    <w:rsid w:val="00873B5A"/>
    <w:rsid w:val="0087412F"/>
    <w:rsid w:val="00874140"/>
    <w:rsid w:val="00874278"/>
    <w:rsid w:val="00874445"/>
    <w:rsid w:val="0087469B"/>
    <w:rsid w:val="0087479F"/>
    <w:rsid w:val="00874B03"/>
    <w:rsid w:val="00874C11"/>
    <w:rsid w:val="00875001"/>
    <w:rsid w:val="00875899"/>
    <w:rsid w:val="00875A4E"/>
    <w:rsid w:val="00876103"/>
    <w:rsid w:val="00876E28"/>
    <w:rsid w:val="00876E68"/>
    <w:rsid w:val="00876F8A"/>
    <w:rsid w:val="00876FAD"/>
    <w:rsid w:val="00877012"/>
    <w:rsid w:val="00877524"/>
    <w:rsid w:val="00877745"/>
    <w:rsid w:val="008779A9"/>
    <w:rsid w:val="00877C1B"/>
    <w:rsid w:val="008805DA"/>
    <w:rsid w:val="00880CD4"/>
    <w:rsid w:val="0088139E"/>
    <w:rsid w:val="008814F7"/>
    <w:rsid w:val="0088158A"/>
    <w:rsid w:val="008820BD"/>
    <w:rsid w:val="008827DA"/>
    <w:rsid w:val="0088310B"/>
    <w:rsid w:val="008836D7"/>
    <w:rsid w:val="00883F2E"/>
    <w:rsid w:val="008840AD"/>
    <w:rsid w:val="008845C1"/>
    <w:rsid w:val="008845F0"/>
    <w:rsid w:val="0088460E"/>
    <w:rsid w:val="0088468E"/>
    <w:rsid w:val="00884B6E"/>
    <w:rsid w:val="00884E4A"/>
    <w:rsid w:val="0088518C"/>
    <w:rsid w:val="0088585A"/>
    <w:rsid w:val="008859F9"/>
    <w:rsid w:val="00885C74"/>
    <w:rsid w:val="00886278"/>
    <w:rsid w:val="008866C4"/>
    <w:rsid w:val="00886748"/>
    <w:rsid w:val="008867E6"/>
    <w:rsid w:val="00886936"/>
    <w:rsid w:val="008869D7"/>
    <w:rsid w:val="00886AA8"/>
    <w:rsid w:val="00886BAD"/>
    <w:rsid w:val="00886D96"/>
    <w:rsid w:val="00886D9B"/>
    <w:rsid w:val="00886E65"/>
    <w:rsid w:val="00887F8B"/>
    <w:rsid w:val="00887FB3"/>
    <w:rsid w:val="00890EF1"/>
    <w:rsid w:val="00890F76"/>
    <w:rsid w:val="008912ED"/>
    <w:rsid w:val="00891A4B"/>
    <w:rsid w:val="00891B5D"/>
    <w:rsid w:val="0089211B"/>
    <w:rsid w:val="00892527"/>
    <w:rsid w:val="00892E68"/>
    <w:rsid w:val="00893537"/>
    <w:rsid w:val="008935C6"/>
    <w:rsid w:val="008937B1"/>
    <w:rsid w:val="00893BAA"/>
    <w:rsid w:val="00893ECC"/>
    <w:rsid w:val="00894775"/>
    <w:rsid w:val="00894A3B"/>
    <w:rsid w:val="0089519F"/>
    <w:rsid w:val="008952BF"/>
    <w:rsid w:val="008959E4"/>
    <w:rsid w:val="00895C0A"/>
    <w:rsid w:val="00895C48"/>
    <w:rsid w:val="008964E9"/>
    <w:rsid w:val="0089655A"/>
    <w:rsid w:val="00896833"/>
    <w:rsid w:val="00896854"/>
    <w:rsid w:val="00897491"/>
    <w:rsid w:val="008974ED"/>
    <w:rsid w:val="008975D7"/>
    <w:rsid w:val="00897644"/>
    <w:rsid w:val="0089793C"/>
    <w:rsid w:val="008979A8"/>
    <w:rsid w:val="008979C5"/>
    <w:rsid w:val="00897E3E"/>
    <w:rsid w:val="00897ECC"/>
    <w:rsid w:val="008A031E"/>
    <w:rsid w:val="008A0D9E"/>
    <w:rsid w:val="008A253A"/>
    <w:rsid w:val="008A3155"/>
    <w:rsid w:val="008A3936"/>
    <w:rsid w:val="008A3ADC"/>
    <w:rsid w:val="008A3BB3"/>
    <w:rsid w:val="008A457A"/>
    <w:rsid w:val="008A467C"/>
    <w:rsid w:val="008A4C84"/>
    <w:rsid w:val="008A5024"/>
    <w:rsid w:val="008A50F6"/>
    <w:rsid w:val="008A59F3"/>
    <w:rsid w:val="008A5CDE"/>
    <w:rsid w:val="008A69EE"/>
    <w:rsid w:val="008A6C1E"/>
    <w:rsid w:val="008A6D22"/>
    <w:rsid w:val="008A6E7E"/>
    <w:rsid w:val="008A6ECD"/>
    <w:rsid w:val="008A7C30"/>
    <w:rsid w:val="008B0010"/>
    <w:rsid w:val="008B0127"/>
    <w:rsid w:val="008B0601"/>
    <w:rsid w:val="008B09C7"/>
    <w:rsid w:val="008B09E4"/>
    <w:rsid w:val="008B0B1E"/>
    <w:rsid w:val="008B152F"/>
    <w:rsid w:val="008B15DC"/>
    <w:rsid w:val="008B1671"/>
    <w:rsid w:val="008B1A7F"/>
    <w:rsid w:val="008B1C06"/>
    <w:rsid w:val="008B1C18"/>
    <w:rsid w:val="008B21BC"/>
    <w:rsid w:val="008B25AA"/>
    <w:rsid w:val="008B2BE7"/>
    <w:rsid w:val="008B334D"/>
    <w:rsid w:val="008B3863"/>
    <w:rsid w:val="008B3A18"/>
    <w:rsid w:val="008B400C"/>
    <w:rsid w:val="008B476D"/>
    <w:rsid w:val="008B4992"/>
    <w:rsid w:val="008B4A08"/>
    <w:rsid w:val="008B4B4D"/>
    <w:rsid w:val="008B4F08"/>
    <w:rsid w:val="008B4F26"/>
    <w:rsid w:val="008B5522"/>
    <w:rsid w:val="008B5848"/>
    <w:rsid w:val="008B58BD"/>
    <w:rsid w:val="008B5E89"/>
    <w:rsid w:val="008B6255"/>
    <w:rsid w:val="008B6428"/>
    <w:rsid w:val="008B676D"/>
    <w:rsid w:val="008B6D3D"/>
    <w:rsid w:val="008B7922"/>
    <w:rsid w:val="008B7981"/>
    <w:rsid w:val="008B7CED"/>
    <w:rsid w:val="008B7FCA"/>
    <w:rsid w:val="008C0168"/>
    <w:rsid w:val="008C072E"/>
    <w:rsid w:val="008C0E08"/>
    <w:rsid w:val="008C13C3"/>
    <w:rsid w:val="008C16DC"/>
    <w:rsid w:val="008C2044"/>
    <w:rsid w:val="008C2116"/>
    <w:rsid w:val="008C2190"/>
    <w:rsid w:val="008C24D5"/>
    <w:rsid w:val="008C267B"/>
    <w:rsid w:val="008C2EB0"/>
    <w:rsid w:val="008C383D"/>
    <w:rsid w:val="008C3A8F"/>
    <w:rsid w:val="008C3E37"/>
    <w:rsid w:val="008C3E89"/>
    <w:rsid w:val="008C41AE"/>
    <w:rsid w:val="008C49FD"/>
    <w:rsid w:val="008C4A2B"/>
    <w:rsid w:val="008C4F64"/>
    <w:rsid w:val="008C559B"/>
    <w:rsid w:val="008C583F"/>
    <w:rsid w:val="008C5846"/>
    <w:rsid w:val="008C59C7"/>
    <w:rsid w:val="008C5FBB"/>
    <w:rsid w:val="008C619E"/>
    <w:rsid w:val="008C6DBF"/>
    <w:rsid w:val="008C6F4C"/>
    <w:rsid w:val="008C71A7"/>
    <w:rsid w:val="008C753A"/>
    <w:rsid w:val="008C7A95"/>
    <w:rsid w:val="008D03B7"/>
    <w:rsid w:val="008D05EC"/>
    <w:rsid w:val="008D08DF"/>
    <w:rsid w:val="008D0C0E"/>
    <w:rsid w:val="008D0DAD"/>
    <w:rsid w:val="008D0F5B"/>
    <w:rsid w:val="008D1F78"/>
    <w:rsid w:val="008D2304"/>
    <w:rsid w:val="008D24DC"/>
    <w:rsid w:val="008D251C"/>
    <w:rsid w:val="008D2871"/>
    <w:rsid w:val="008D296A"/>
    <w:rsid w:val="008D2A05"/>
    <w:rsid w:val="008D2EF6"/>
    <w:rsid w:val="008D2F1E"/>
    <w:rsid w:val="008D3420"/>
    <w:rsid w:val="008D38C4"/>
    <w:rsid w:val="008D4026"/>
    <w:rsid w:val="008D4479"/>
    <w:rsid w:val="008D4493"/>
    <w:rsid w:val="008D49BB"/>
    <w:rsid w:val="008D4BBA"/>
    <w:rsid w:val="008D4BE6"/>
    <w:rsid w:val="008D5269"/>
    <w:rsid w:val="008D53DA"/>
    <w:rsid w:val="008D659E"/>
    <w:rsid w:val="008D668C"/>
    <w:rsid w:val="008D6A94"/>
    <w:rsid w:val="008D76C3"/>
    <w:rsid w:val="008D790F"/>
    <w:rsid w:val="008D7AB7"/>
    <w:rsid w:val="008D7D91"/>
    <w:rsid w:val="008E09EC"/>
    <w:rsid w:val="008E0B97"/>
    <w:rsid w:val="008E0EC7"/>
    <w:rsid w:val="008E160F"/>
    <w:rsid w:val="008E16F4"/>
    <w:rsid w:val="008E19D3"/>
    <w:rsid w:val="008E245F"/>
    <w:rsid w:val="008E2E0B"/>
    <w:rsid w:val="008E2E2E"/>
    <w:rsid w:val="008E4688"/>
    <w:rsid w:val="008E468F"/>
    <w:rsid w:val="008E4D3B"/>
    <w:rsid w:val="008E53FA"/>
    <w:rsid w:val="008E542F"/>
    <w:rsid w:val="008E5F3E"/>
    <w:rsid w:val="008E60C3"/>
    <w:rsid w:val="008E63C5"/>
    <w:rsid w:val="008E63CC"/>
    <w:rsid w:val="008E6C7C"/>
    <w:rsid w:val="008E7B17"/>
    <w:rsid w:val="008E7B58"/>
    <w:rsid w:val="008F0546"/>
    <w:rsid w:val="008F06A8"/>
    <w:rsid w:val="008F0953"/>
    <w:rsid w:val="008F0B4C"/>
    <w:rsid w:val="008F0B7C"/>
    <w:rsid w:val="008F0C4E"/>
    <w:rsid w:val="008F1110"/>
    <w:rsid w:val="008F145A"/>
    <w:rsid w:val="008F1AB9"/>
    <w:rsid w:val="008F1ADE"/>
    <w:rsid w:val="008F1DA9"/>
    <w:rsid w:val="008F1E61"/>
    <w:rsid w:val="008F248F"/>
    <w:rsid w:val="008F2577"/>
    <w:rsid w:val="008F2613"/>
    <w:rsid w:val="008F29B6"/>
    <w:rsid w:val="008F3589"/>
    <w:rsid w:val="008F3634"/>
    <w:rsid w:val="008F3666"/>
    <w:rsid w:val="008F38BD"/>
    <w:rsid w:val="008F3977"/>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8F7E9A"/>
    <w:rsid w:val="00900059"/>
    <w:rsid w:val="00900AC6"/>
    <w:rsid w:val="00900DA6"/>
    <w:rsid w:val="00901008"/>
    <w:rsid w:val="00901650"/>
    <w:rsid w:val="00901975"/>
    <w:rsid w:val="00901FE2"/>
    <w:rsid w:val="00902099"/>
    <w:rsid w:val="00902119"/>
    <w:rsid w:val="009023B1"/>
    <w:rsid w:val="0090264A"/>
    <w:rsid w:val="00903581"/>
    <w:rsid w:val="0090367B"/>
    <w:rsid w:val="00904AD3"/>
    <w:rsid w:val="00904B2D"/>
    <w:rsid w:val="00905306"/>
    <w:rsid w:val="009054FD"/>
    <w:rsid w:val="00905539"/>
    <w:rsid w:val="009059FB"/>
    <w:rsid w:val="00905A7C"/>
    <w:rsid w:val="00905E93"/>
    <w:rsid w:val="00905F50"/>
    <w:rsid w:val="0090639F"/>
    <w:rsid w:val="0090653E"/>
    <w:rsid w:val="009065F4"/>
    <w:rsid w:val="00906B3B"/>
    <w:rsid w:val="00906D25"/>
    <w:rsid w:val="00906EDB"/>
    <w:rsid w:val="009077EA"/>
    <w:rsid w:val="009078E0"/>
    <w:rsid w:val="00907940"/>
    <w:rsid w:val="00907F2A"/>
    <w:rsid w:val="0091048B"/>
    <w:rsid w:val="009109C3"/>
    <w:rsid w:val="00910F4C"/>
    <w:rsid w:val="0091130D"/>
    <w:rsid w:val="00911614"/>
    <w:rsid w:val="00911B65"/>
    <w:rsid w:val="00911CA9"/>
    <w:rsid w:val="0091213F"/>
    <w:rsid w:val="00912296"/>
    <w:rsid w:val="009127A2"/>
    <w:rsid w:val="00913295"/>
    <w:rsid w:val="00913423"/>
    <w:rsid w:val="0091353E"/>
    <w:rsid w:val="00913A95"/>
    <w:rsid w:val="009142F9"/>
    <w:rsid w:val="00914B9D"/>
    <w:rsid w:val="009150FE"/>
    <w:rsid w:val="0091522E"/>
    <w:rsid w:val="00915355"/>
    <w:rsid w:val="00915F92"/>
    <w:rsid w:val="00916366"/>
    <w:rsid w:val="00916C6F"/>
    <w:rsid w:val="009170A3"/>
    <w:rsid w:val="00917645"/>
    <w:rsid w:val="009177E5"/>
    <w:rsid w:val="00917F35"/>
    <w:rsid w:val="009208A8"/>
    <w:rsid w:val="00922778"/>
    <w:rsid w:val="00922FE9"/>
    <w:rsid w:val="009235CB"/>
    <w:rsid w:val="009237EC"/>
    <w:rsid w:val="00923987"/>
    <w:rsid w:val="00923E57"/>
    <w:rsid w:val="009240FE"/>
    <w:rsid w:val="009241C7"/>
    <w:rsid w:val="00924460"/>
    <w:rsid w:val="0092519B"/>
    <w:rsid w:val="009256A7"/>
    <w:rsid w:val="00925F18"/>
    <w:rsid w:val="009269FF"/>
    <w:rsid w:val="00927456"/>
    <w:rsid w:val="009277F3"/>
    <w:rsid w:val="00927847"/>
    <w:rsid w:val="00927968"/>
    <w:rsid w:val="00930133"/>
    <w:rsid w:val="0093059A"/>
    <w:rsid w:val="00930BB5"/>
    <w:rsid w:val="00931487"/>
    <w:rsid w:val="00931826"/>
    <w:rsid w:val="00931938"/>
    <w:rsid w:val="0093223D"/>
    <w:rsid w:val="009329C0"/>
    <w:rsid w:val="00932B00"/>
    <w:rsid w:val="00932BCA"/>
    <w:rsid w:val="00932DC4"/>
    <w:rsid w:val="00933C19"/>
    <w:rsid w:val="00933FD6"/>
    <w:rsid w:val="00934776"/>
    <w:rsid w:val="00934820"/>
    <w:rsid w:val="00934896"/>
    <w:rsid w:val="009348D7"/>
    <w:rsid w:val="009349AF"/>
    <w:rsid w:val="0093516E"/>
    <w:rsid w:val="0093591E"/>
    <w:rsid w:val="00935B52"/>
    <w:rsid w:val="00935CCC"/>
    <w:rsid w:val="00935D18"/>
    <w:rsid w:val="0093606E"/>
    <w:rsid w:val="0093658F"/>
    <w:rsid w:val="00936915"/>
    <w:rsid w:val="0093789B"/>
    <w:rsid w:val="00937D58"/>
    <w:rsid w:val="00937E4D"/>
    <w:rsid w:val="0094057B"/>
    <w:rsid w:val="0094163A"/>
    <w:rsid w:val="00941723"/>
    <w:rsid w:val="00941936"/>
    <w:rsid w:val="00941D45"/>
    <w:rsid w:val="00941F02"/>
    <w:rsid w:val="009431DA"/>
    <w:rsid w:val="00943707"/>
    <w:rsid w:val="00943777"/>
    <w:rsid w:val="00943826"/>
    <w:rsid w:val="00943AA0"/>
    <w:rsid w:val="00943B50"/>
    <w:rsid w:val="00943C2C"/>
    <w:rsid w:val="00943E61"/>
    <w:rsid w:val="009441E4"/>
    <w:rsid w:val="00944AAC"/>
    <w:rsid w:val="00945057"/>
    <w:rsid w:val="0094517B"/>
    <w:rsid w:val="00945261"/>
    <w:rsid w:val="009456BF"/>
    <w:rsid w:val="00945B88"/>
    <w:rsid w:val="009460DF"/>
    <w:rsid w:val="0094615B"/>
    <w:rsid w:val="00946450"/>
    <w:rsid w:val="0094694E"/>
    <w:rsid w:val="00946A98"/>
    <w:rsid w:val="009474F4"/>
    <w:rsid w:val="00947F6B"/>
    <w:rsid w:val="00950005"/>
    <w:rsid w:val="009500C3"/>
    <w:rsid w:val="00950389"/>
    <w:rsid w:val="0095041E"/>
    <w:rsid w:val="0095068D"/>
    <w:rsid w:val="009507B9"/>
    <w:rsid w:val="009511FC"/>
    <w:rsid w:val="009518B7"/>
    <w:rsid w:val="00951930"/>
    <w:rsid w:val="00952302"/>
    <w:rsid w:val="009529A9"/>
    <w:rsid w:val="00952D8B"/>
    <w:rsid w:val="00953963"/>
    <w:rsid w:val="00953DAD"/>
    <w:rsid w:val="00953DDA"/>
    <w:rsid w:val="009541A8"/>
    <w:rsid w:val="009543E8"/>
    <w:rsid w:val="0095448D"/>
    <w:rsid w:val="00954781"/>
    <w:rsid w:val="00955079"/>
    <w:rsid w:val="00955E62"/>
    <w:rsid w:val="0095631D"/>
    <w:rsid w:val="009570E0"/>
    <w:rsid w:val="00957220"/>
    <w:rsid w:val="009577DE"/>
    <w:rsid w:val="00957CE9"/>
    <w:rsid w:val="00960152"/>
    <w:rsid w:val="00960572"/>
    <w:rsid w:val="009609F9"/>
    <w:rsid w:val="00960A2E"/>
    <w:rsid w:val="0096103E"/>
    <w:rsid w:val="00961359"/>
    <w:rsid w:val="00961560"/>
    <w:rsid w:val="00961D62"/>
    <w:rsid w:val="00962CF6"/>
    <w:rsid w:val="0096306A"/>
    <w:rsid w:val="00963280"/>
    <w:rsid w:val="00963BC8"/>
    <w:rsid w:val="00963CCA"/>
    <w:rsid w:val="009643B9"/>
    <w:rsid w:val="00964732"/>
    <w:rsid w:val="00964C8F"/>
    <w:rsid w:val="009650FA"/>
    <w:rsid w:val="00965885"/>
    <w:rsid w:val="00965E53"/>
    <w:rsid w:val="00965F56"/>
    <w:rsid w:val="009660A8"/>
    <w:rsid w:val="00966116"/>
    <w:rsid w:val="009667BC"/>
    <w:rsid w:val="00966995"/>
    <w:rsid w:val="00966B03"/>
    <w:rsid w:val="00966E2C"/>
    <w:rsid w:val="00966FAB"/>
    <w:rsid w:val="00967114"/>
    <w:rsid w:val="00967162"/>
    <w:rsid w:val="009676E2"/>
    <w:rsid w:val="009678B4"/>
    <w:rsid w:val="0096791A"/>
    <w:rsid w:val="00967AFE"/>
    <w:rsid w:val="00967CFB"/>
    <w:rsid w:val="0097028B"/>
    <w:rsid w:val="00970B08"/>
    <w:rsid w:val="00970C49"/>
    <w:rsid w:val="009713AE"/>
    <w:rsid w:val="00971A6E"/>
    <w:rsid w:val="00971FC9"/>
    <w:rsid w:val="0097203F"/>
    <w:rsid w:val="0097272A"/>
    <w:rsid w:val="00972CD6"/>
    <w:rsid w:val="00972DCA"/>
    <w:rsid w:val="009731EF"/>
    <w:rsid w:val="00973C1D"/>
    <w:rsid w:val="00974108"/>
    <w:rsid w:val="0097448F"/>
    <w:rsid w:val="00974EA1"/>
    <w:rsid w:val="009750EE"/>
    <w:rsid w:val="00975223"/>
    <w:rsid w:val="00975440"/>
    <w:rsid w:val="009754D8"/>
    <w:rsid w:val="00975719"/>
    <w:rsid w:val="00975922"/>
    <w:rsid w:val="00975CEF"/>
    <w:rsid w:val="00975E76"/>
    <w:rsid w:val="00975ECE"/>
    <w:rsid w:val="0097631F"/>
    <w:rsid w:val="009767A8"/>
    <w:rsid w:val="009767BC"/>
    <w:rsid w:val="009774F2"/>
    <w:rsid w:val="009776CE"/>
    <w:rsid w:val="00977BDE"/>
    <w:rsid w:val="00977DEC"/>
    <w:rsid w:val="00977F01"/>
    <w:rsid w:val="009806BA"/>
    <w:rsid w:val="00980A26"/>
    <w:rsid w:val="00980CA9"/>
    <w:rsid w:val="00980CD3"/>
    <w:rsid w:val="00980E55"/>
    <w:rsid w:val="00981386"/>
    <w:rsid w:val="0098184B"/>
    <w:rsid w:val="0098190E"/>
    <w:rsid w:val="0098270F"/>
    <w:rsid w:val="00982DE6"/>
    <w:rsid w:val="0098328A"/>
    <w:rsid w:val="00983A48"/>
    <w:rsid w:val="00983C11"/>
    <w:rsid w:val="009841E3"/>
    <w:rsid w:val="009847C7"/>
    <w:rsid w:val="0098576A"/>
    <w:rsid w:val="009859F6"/>
    <w:rsid w:val="00985ADC"/>
    <w:rsid w:val="00985B65"/>
    <w:rsid w:val="00985C25"/>
    <w:rsid w:val="00985C96"/>
    <w:rsid w:val="00985D18"/>
    <w:rsid w:val="009861E6"/>
    <w:rsid w:val="009864DC"/>
    <w:rsid w:val="009865C3"/>
    <w:rsid w:val="0098695B"/>
    <w:rsid w:val="00986F74"/>
    <w:rsid w:val="00987548"/>
    <w:rsid w:val="0098766E"/>
    <w:rsid w:val="009900E9"/>
    <w:rsid w:val="0099011C"/>
    <w:rsid w:val="009902AC"/>
    <w:rsid w:val="0099042A"/>
    <w:rsid w:val="0099057A"/>
    <w:rsid w:val="00990977"/>
    <w:rsid w:val="00991230"/>
    <w:rsid w:val="00991297"/>
    <w:rsid w:val="0099162A"/>
    <w:rsid w:val="00993985"/>
    <w:rsid w:val="00993B91"/>
    <w:rsid w:val="00993CF4"/>
    <w:rsid w:val="00994186"/>
    <w:rsid w:val="00994802"/>
    <w:rsid w:val="00994DE8"/>
    <w:rsid w:val="00994EA6"/>
    <w:rsid w:val="0099569F"/>
    <w:rsid w:val="00995723"/>
    <w:rsid w:val="00995828"/>
    <w:rsid w:val="009961AC"/>
    <w:rsid w:val="0099633D"/>
    <w:rsid w:val="009969DF"/>
    <w:rsid w:val="00996AAF"/>
    <w:rsid w:val="0099721E"/>
    <w:rsid w:val="00997B29"/>
    <w:rsid w:val="00997DC9"/>
    <w:rsid w:val="009A01F3"/>
    <w:rsid w:val="009A0BA7"/>
    <w:rsid w:val="009A0BDB"/>
    <w:rsid w:val="009A1321"/>
    <w:rsid w:val="009A1636"/>
    <w:rsid w:val="009A17A3"/>
    <w:rsid w:val="009A1A2C"/>
    <w:rsid w:val="009A1E06"/>
    <w:rsid w:val="009A22D1"/>
    <w:rsid w:val="009A24C0"/>
    <w:rsid w:val="009A256A"/>
    <w:rsid w:val="009A2596"/>
    <w:rsid w:val="009A2B88"/>
    <w:rsid w:val="009A2DE6"/>
    <w:rsid w:val="009A2F32"/>
    <w:rsid w:val="009A3551"/>
    <w:rsid w:val="009A3C04"/>
    <w:rsid w:val="009A3CFC"/>
    <w:rsid w:val="009A3D84"/>
    <w:rsid w:val="009A47D7"/>
    <w:rsid w:val="009A4E9F"/>
    <w:rsid w:val="009A4FE6"/>
    <w:rsid w:val="009A562D"/>
    <w:rsid w:val="009A5C98"/>
    <w:rsid w:val="009A665D"/>
    <w:rsid w:val="009A69F6"/>
    <w:rsid w:val="009A6A04"/>
    <w:rsid w:val="009A6E29"/>
    <w:rsid w:val="009A769E"/>
    <w:rsid w:val="009A7724"/>
    <w:rsid w:val="009A7964"/>
    <w:rsid w:val="009A7AB0"/>
    <w:rsid w:val="009A7FED"/>
    <w:rsid w:val="009B0235"/>
    <w:rsid w:val="009B05E5"/>
    <w:rsid w:val="009B08FA"/>
    <w:rsid w:val="009B16D6"/>
    <w:rsid w:val="009B19DC"/>
    <w:rsid w:val="009B1A43"/>
    <w:rsid w:val="009B2336"/>
    <w:rsid w:val="009B24A0"/>
    <w:rsid w:val="009B2556"/>
    <w:rsid w:val="009B2E53"/>
    <w:rsid w:val="009B30AC"/>
    <w:rsid w:val="009B3F6C"/>
    <w:rsid w:val="009B464F"/>
    <w:rsid w:val="009B4A87"/>
    <w:rsid w:val="009B55C8"/>
    <w:rsid w:val="009B5E98"/>
    <w:rsid w:val="009B6142"/>
    <w:rsid w:val="009B6409"/>
    <w:rsid w:val="009B664F"/>
    <w:rsid w:val="009B691C"/>
    <w:rsid w:val="009B6AE6"/>
    <w:rsid w:val="009B6B4B"/>
    <w:rsid w:val="009B77A4"/>
    <w:rsid w:val="009B7E9C"/>
    <w:rsid w:val="009B7F42"/>
    <w:rsid w:val="009C078B"/>
    <w:rsid w:val="009C1226"/>
    <w:rsid w:val="009C1516"/>
    <w:rsid w:val="009C17D8"/>
    <w:rsid w:val="009C1804"/>
    <w:rsid w:val="009C246B"/>
    <w:rsid w:val="009C26AC"/>
    <w:rsid w:val="009C287D"/>
    <w:rsid w:val="009C2D99"/>
    <w:rsid w:val="009C3064"/>
    <w:rsid w:val="009C31E1"/>
    <w:rsid w:val="009C4196"/>
    <w:rsid w:val="009C41F6"/>
    <w:rsid w:val="009C4DC5"/>
    <w:rsid w:val="009C4F28"/>
    <w:rsid w:val="009C4F54"/>
    <w:rsid w:val="009C4F95"/>
    <w:rsid w:val="009C5C3E"/>
    <w:rsid w:val="009C5CAC"/>
    <w:rsid w:val="009C60DB"/>
    <w:rsid w:val="009C6371"/>
    <w:rsid w:val="009C6776"/>
    <w:rsid w:val="009C686E"/>
    <w:rsid w:val="009C68AF"/>
    <w:rsid w:val="009C6C89"/>
    <w:rsid w:val="009C73B0"/>
    <w:rsid w:val="009C73D7"/>
    <w:rsid w:val="009C7422"/>
    <w:rsid w:val="009C784C"/>
    <w:rsid w:val="009C787F"/>
    <w:rsid w:val="009C7C74"/>
    <w:rsid w:val="009D0A11"/>
    <w:rsid w:val="009D0DE9"/>
    <w:rsid w:val="009D189C"/>
    <w:rsid w:val="009D2722"/>
    <w:rsid w:val="009D2B21"/>
    <w:rsid w:val="009D2EEE"/>
    <w:rsid w:val="009D2EF6"/>
    <w:rsid w:val="009D304E"/>
    <w:rsid w:val="009D3730"/>
    <w:rsid w:val="009D3B73"/>
    <w:rsid w:val="009D3FD7"/>
    <w:rsid w:val="009D4562"/>
    <w:rsid w:val="009D497E"/>
    <w:rsid w:val="009D55E2"/>
    <w:rsid w:val="009D5F2D"/>
    <w:rsid w:val="009D6064"/>
    <w:rsid w:val="009D7822"/>
    <w:rsid w:val="009D7C77"/>
    <w:rsid w:val="009E008D"/>
    <w:rsid w:val="009E0126"/>
    <w:rsid w:val="009E02E1"/>
    <w:rsid w:val="009E0332"/>
    <w:rsid w:val="009E0457"/>
    <w:rsid w:val="009E0701"/>
    <w:rsid w:val="009E0B2C"/>
    <w:rsid w:val="009E0E9E"/>
    <w:rsid w:val="009E16BD"/>
    <w:rsid w:val="009E1C7F"/>
    <w:rsid w:val="009E1D83"/>
    <w:rsid w:val="009E1EAA"/>
    <w:rsid w:val="009E2431"/>
    <w:rsid w:val="009E25CB"/>
    <w:rsid w:val="009E2CEA"/>
    <w:rsid w:val="009E2E13"/>
    <w:rsid w:val="009E33A7"/>
    <w:rsid w:val="009E4239"/>
    <w:rsid w:val="009E4467"/>
    <w:rsid w:val="009E48E1"/>
    <w:rsid w:val="009E4D44"/>
    <w:rsid w:val="009E5CA9"/>
    <w:rsid w:val="009E5F41"/>
    <w:rsid w:val="009E62AF"/>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5EB"/>
    <w:rsid w:val="009F2B63"/>
    <w:rsid w:val="009F2FA6"/>
    <w:rsid w:val="009F35DA"/>
    <w:rsid w:val="009F3660"/>
    <w:rsid w:val="009F38F3"/>
    <w:rsid w:val="009F3CAD"/>
    <w:rsid w:val="009F3EA0"/>
    <w:rsid w:val="009F4683"/>
    <w:rsid w:val="009F5015"/>
    <w:rsid w:val="009F536F"/>
    <w:rsid w:val="009F6406"/>
    <w:rsid w:val="009F6653"/>
    <w:rsid w:val="009F6865"/>
    <w:rsid w:val="009F6B5B"/>
    <w:rsid w:val="009F6D34"/>
    <w:rsid w:val="009F7982"/>
    <w:rsid w:val="00A00195"/>
    <w:rsid w:val="00A0084B"/>
    <w:rsid w:val="00A016EC"/>
    <w:rsid w:val="00A0183D"/>
    <w:rsid w:val="00A01D48"/>
    <w:rsid w:val="00A01D69"/>
    <w:rsid w:val="00A024DD"/>
    <w:rsid w:val="00A02BC9"/>
    <w:rsid w:val="00A0344C"/>
    <w:rsid w:val="00A036B8"/>
    <w:rsid w:val="00A04976"/>
    <w:rsid w:val="00A04A80"/>
    <w:rsid w:val="00A05145"/>
    <w:rsid w:val="00A05856"/>
    <w:rsid w:val="00A05A07"/>
    <w:rsid w:val="00A05E37"/>
    <w:rsid w:val="00A0630C"/>
    <w:rsid w:val="00A07398"/>
    <w:rsid w:val="00A07843"/>
    <w:rsid w:val="00A07E94"/>
    <w:rsid w:val="00A10225"/>
    <w:rsid w:val="00A109BD"/>
    <w:rsid w:val="00A10AE0"/>
    <w:rsid w:val="00A1109F"/>
    <w:rsid w:val="00A1113B"/>
    <w:rsid w:val="00A11428"/>
    <w:rsid w:val="00A1148D"/>
    <w:rsid w:val="00A119E9"/>
    <w:rsid w:val="00A11BF0"/>
    <w:rsid w:val="00A124C3"/>
    <w:rsid w:val="00A12669"/>
    <w:rsid w:val="00A12E0A"/>
    <w:rsid w:val="00A130BC"/>
    <w:rsid w:val="00A13113"/>
    <w:rsid w:val="00A13A9C"/>
    <w:rsid w:val="00A14054"/>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054"/>
    <w:rsid w:val="00A20A2D"/>
    <w:rsid w:val="00A20C0A"/>
    <w:rsid w:val="00A20E90"/>
    <w:rsid w:val="00A20EEE"/>
    <w:rsid w:val="00A210CF"/>
    <w:rsid w:val="00A21EAA"/>
    <w:rsid w:val="00A221B0"/>
    <w:rsid w:val="00A22658"/>
    <w:rsid w:val="00A22D9F"/>
    <w:rsid w:val="00A22E0E"/>
    <w:rsid w:val="00A23856"/>
    <w:rsid w:val="00A2416C"/>
    <w:rsid w:val="00A244DC"/>
    <w:rsid w:val="00A248CE"/>
    <w:rsid w:val="00A24C0F"/>
    <w:rsid w:val="00A24DCC"/>
    <w:rsid w:val="00A25418"/>
    <w:rsid w:val="00A257B7"/>
    <w:rsid w:val="00A25881"/>
    <w:rsid w:val="00A25BEE"/>
    <w:rsid w:val="00A264E0"/>
    <w:rsid w:val="00A2678D"/>
    <w:rsid w:val="00A27B40"/>
    <w:rsid w:val="00A3028C"/>
    <w:rsid w:val="00A312B6"/>
    <w:rsid w:val="00A3151A"/>
    <w:rsid w:val="00A31665"/>
    <w:rsid w:val="00A31B46"/>
    <w:rsid w:val="00A32543"/>
    <w:rsid w:val="00A32934"/>
    <w:rsid w:val="00A331C2"/>
    <w:rsid w:val="00A3331A"/>
    <w:rsid w:val="00A33591"/>
    <w:rsid w:val="00A337C4"/>
    <w:rsid w:val="00A3500D"/>
    <w:rsid w:val="00A353A5"/>
    <w:rsid w:val="00A35558"/>
    <w:rsid w:val="00A35A9F"/>
    <w:rsid w:val="00A35C4B"/>
    <w:rsid w:val="00A364BF"/>
    <w:rsid w:val="00A364E6"/>
    <w:rsid w:val="00A36526"/>
    <w:rsid w:val="00A369D8"/>
    <w:rsid w:val="00A37183"/>
    <w:rsid w:val="00A3718E"/>
    <w:rsid w:val="00A37474"/>
    <w:rsid w:val="00A37CD1"/>
    <w:rsid w:val="00A4021C"/>
    <w:rsid w:val="00A4031E"/>
    <w:rsid w:val="00A4056E"/>
    <w:rsid w:val="00A410CF"/>
    <w:rsid w:val="00A412AB"/>
    <w:rsid w:val="00A416AB"/>
    <w:rsid w:val="00A41CB6"/>
    <w:rsid w:val="00A42154"/>
    <w:rsid w:val="00A43CA1"/>
    <w:rsid w:val="00A43D4B"/>
    <w:rsid w:val="00A43F6C"/>
    <w:rsid w:val="00A43FFD"/>
    <w:rsid w:val="00A440DF"/>
    <w:rsid w:val="00A44405"/>
    <w:rsid w:val="00A45104"/>
    <w:rsid w:val="00A4550F"/>
    <w:rsid w:val="00A455FE"/>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24F"/>
    <w:rsid w:val="00A52346"/>
    <w:rsid w:val="00A523D7"/>
    <w:rsid w:val="00A52D5E"/>
    <w:rsid w:val="00A53039"/>
    <w:rsid w:val="00A531D5"/>
    <w:rsid w:val="00A535C1"/>
    <w:rsid w:val="00A5370B"/>
    <w:rsid w:val="00A54019"/>
    <w:rsid w:val="00A54307"/>
    <w:rsid w:val="00A54BC8"/>
    <w:rsid w:val="00A54D8A"/>
    <w:rsid w:val="00A54EE3"/>
    <w:rsid w:val="00A55136"/>
    <w:rsid w:val="00A559F2"/>
    <w:rsid w:val="00A56AB5"/>
    <w:rsid w:val="00A570DD"/>
    <w:rsid w:val="00A5754E"/>
    <w:rsid w:val="00A60558"/>
    <w:rsid w:val="00A609BC"/>
    <w:rsid w:val="00A60CFA"/>
    <w:rsid w:val="00A6102A"/>
    <w:rsid w:val="00A61427"/>
    <w:rsid w:val="00A616F4"/>
    <w:rsid w:val="00A61AB2"/>
    <w:rsid w:val="00A61B1D"/>
    <w:rsid w:val="00A61FB9"/>
    <w:rsid w:val="00A6237E"/>
    <w:rsid w:val="00A628DF"/>
    <w:rsid w:val="00A62AA3"/>
    <w:rsid w:val="00A63090"/>
    <w:rsid w:val="00A6364A"/>
    <w:rsid w:val="00A642A5"/>
    <w:rsid w:val="00A6444D"/>
    <w:rsid w:val="00A644CB"/>
    <w:rsid w:val="00A6471D"/>
    <w:rsid w:val="00A65BB4"/>
    <w:rsid w:val="00A662E6"/>
    <w:rsid w:val="00A668D9"/>
    <w:rsid w:val="00A6720D"/>
    <w:rsid w:val="00A67F4F"/>
    <w:rsid w:val="00A67FF0"/>
    <w:rsid w:val="00A706AB"/>
    <w:rsid w:val="00A7167C"/>
    <w:rsid w:val="00A7169C"/>
    <w:rsid w:val="00A718F4"/>
    <w:rsid w:val="00A719C9"/>
    <w:rsid w:val="00A71A52"/>
    <w:rsid w:val="00A71B29"/>
    <w:rsid w:val="00A71FD1"/>
    <w:rsid w:val="00A7252F"/>
    <w:rsid w:val="00A7333A"/>
    <w:rsid w:val="00A733E9"/>
    <w:rsid w:val="00A737E8"/>
    <w:rsid w:val="00A73A7F"/>
    <w:rsid w:val="00A73B55"/>
    <w:rsid w:val="00A73D1B"/>
    <w:rsid w:val="00A73FDB"/>
    <w:rsid w:val="00A740F0"/>
    <w:rsid w:val="00A74383"/>
    <w:rsid w:val="00A748AA"/>
    <w:rsid w:val="00A74A77"/>
    <w:rsid w:val="00A74A97"/>
    <w:rsid w:val="00A74C3B"/>
    <w:rsid w:val="00A74CE5"/>
    <w:rsid w:val="00A75010"/>
    <w:rsid w:val="00A75481"/>
    <w:rsid w:val="00A757FF"/>
    <w:rsid w:val="00A7582A"/>
    <w:rsid w:val="00A75FA5"/>
    <w:rsid w:val="00A767E1"/>
    <w:rsid w:val="00A76826"/>
    <w:rsid w:val="00A76A86"/>
    <w:rsid w:val="00A77E98"/>
    <w:rsid w:val="00A800A3"/>
    <w:rsid w:val="00A806B4"/>
    <w:rsid w:val="00A812EF"/>
    <w:rsid w:val="00A813BC"/>
    <w:rsid w:val="00A8154E"/>
    <w:rsid w:val="00A81574"/>
    <w:rsid w:val="00A8172B"/>
    <w:rsid w:val="00A81E06"/>
    <w:rsid w:val="00A81EE5"/>
    <w:rsid w:val="00A82B06"/>
    <w:rsid w:val="00A834CA"/>
    <w:rsid w:val="00A838C9"/>
    <w:rsid w:val="00A839C0"/>
    <w:rsid w:val="00A84351"/>
    <w:rsid w:val="00A84374"/>
    <w:rsid w:val="00A84B53"/>
    <w:rsid w:val="00A84BEC"/>
    <w:rsid w:val="00A854E0"/>
    <w:rsid w:val="00A857EC"/>
    <w:rsid w:val="00A85894"/>
    <w:rsid w:val="00A85F43"/>
    <w:rsid w:val="00A8615A"/>
    <w:rsid w:val="00A864E7"/>
    <w:rsid w:val="00A86C3B"/>
    <w:rsid w:val="00A870DC"/>
    <w:rsid w:val="00A872DE"/>
    <w:rsid w:val="00A87551"/>
    <w:rsid w:val="00A87DAA"/>
    <w:rsid w:val="00A906FC"/>
    <w:rsid w:val="00A90846"/>
    <w:rsid w:val="00A90CC3"/>
    <w:rsid w:val="00A90F1F"/>
    <w:rsid w:val="00A91128"/>
    <w:rsid w:val="00A912BD"/>
    <w:rsid w:val="00A912D1"/>
    <w:rsid w:val="00A9136A"/>
    <w:rsid w:val="00A91579"/>
    <w:rsid w:val="00A91EC9"/>
    <w:rsid w:val="00A92369"/>
    <w:rsid w:val="00A929B9"/>
    <w:rsid w:val="00A92B8A"/>
    <w:rsid w:val="00A92C49"/>
    <w:rsid w:val="00A92FF4"/>
    <w:rsid w:val="00A93034"/>
    <w:rsid w:val="00A93316"/>
    <w:rsid w:val="00A9399D"/>
    <w:rsid w:val="00A93F73"/>
    <w:rsid w:val="00A944E0"/>
    <w:rsid w:val="00A94685"/>
    <w:rsid w:val="00A9536E"/>
    <w:rsid w:val="00A95602"/>
    <w:rsid w:val="00A9588A"/>
    <w:rsid w:val="00A95D62"/>
    <w:rsid w:val="00A961C4"/>
    <w:rsid w:val="00A9622A"/>
    <w:rsid w:val="00A9657E"/>
    <w:rsid w:val="00A96765"/>
    <w:rsid w:val="00A968B8"/>
    <w:rsid w:val="00A9716D"/>
    <w:rsid w:val="00A972AF"/>
    <w:rsid w:val="00A97300"/>
    <w:rsid w:val="00A976E2"/>
    <w:rsid w:val="00A97C49"/>
    <w:rsid w:val="00AA017C"/>
    <w:rsid w:val="00AA0910"/>
    <w:rsid w:val="00AA0C31"/>
    <w:rsid w:val="00AA1839"/>
    <w:rsid w:val="00AA1A65"/>
    <w:rsid w:val="00AA217A"/>
    <w:rsid w:val="00AA265C"/>
    <w:rsid w:val="00AA2981"/>
    <w:rsid w:val="00AA2B1E"/>
    <w:rsid w:val="00AA2DF8"/>
    <w:rsid w:val="00AA3069"/>
    <w:rsid w:val="00AA307E"/>
    <w:rsid w:val="00AA384A"/>
    <w:rsid w:val="00AA39FF"/>
    <w:rsid w:val="00AA42DD"/>
    <w:rsid w:val="00AA45EA"/>
    <w:rsid w:val="00AA4840"/>
    <w:rsid w:val="00AA4970"/>
    <w:rsid w:val="00AA4A66"/>
    <w:rsid w:val="00AA4DF6"/>
    <w:rsid w:val="00AA5B9D"/>
    <w:rsid w:val="00AA5EF4"/>
    <w:rsid w:val="00AA6137"/>
    <w:rsid w:val="00AA7170"/>
    <w:rsid w:val="00AA7517"/>
    <w:rsid w:val="00AA7527"/>
    <w:rsid w:val="00AA77D3"/>
    <w:rsid w:val="00AB07DD"/>
    <w:rsid w:val="00AB0B7A"/>
    <w:rsid w:val="00AB0E34"/>
    <w:rsid w:val="00AB1BE9"/>
    <w:rsid w:val="00AB1C49"/>
    <w:rsid w:val="00AB1F2D"/>
    <w:rsid w:val="00AB220B"/>
    <w:rsid w:val="00AB254F"/>
    <w:rsid w:val="00AB3394"/>
    <w:rsid w:val="00AB3E35"/>
    <w:rsid w:val="00AB4231"/>
    <w:rsid w:val="00AB504D"/>
    <w:rsid w:val="00AB5A32"/>
    <w:rsid w:val="00AB5EBF"/>
    <w:rsid w:val="00AB60AB"/>
    <w:rsid w:val="00AB6ECE"/>
    <w:rsid w:val="00AB6EFB"/>
    <w:rsid w:val="00AB746E"/>
    <w:rsid w:val="00AB7DAE"/>
    <w:rsid w:val="00AB7DB0"/>
    <w:rsid w:val="00AC01F5"/>
    <w:rsid w:val="00AC033A"/>
    <w:rsid w:val="00AC094C"/>
    <w:rsid w:val="00AC0A70"/>
    <w:rsid w:val="00AC10E1"/>
    <w:rsid w:val="00AC1425"/>
    <w:rsid w:val="00AC2240"/>
    <w:rsid w:val="00AC2A7F"/>
    <w:rsid w:val="00AC2F4C"/>
    <w:rsid w:val="00AC321C"/>
    <w:rsid w:val="00AC34E5"/>
    <w:rsid w:val="00AC3B14"/>
    <w:rsid w:val="00AC3B57"/>
    <w:rsid w:val="00AC3E7C"/>
    <w:rsid w:val="00AC3EEE"/>
    <w:rsid w:val="00AC4581"/>
    <w:rsid w:val="00AC4B1C"/>
    <w:rsid w:val="00AC4F2A"/>
    <w:rsid w:val="00AC5DE4"/>
    <w:rsid w:val="00AC6986"/>
    <w:rsid w:val="00AC6AB4"/>
    <w:rsid w:val="00AC6CF7"/>
    <w:rsid w:val="00AC6EFE"/>
    <w:rsid w:val="00AC6FB7"/>
    <w:rsid w:val="00AC7152"/>
    <w:rsid w:val="00AC7667"/>
    <w:rsid w:val="00AC7D9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31"/>
    <w:rsid w:val="00AD27FC"/>
    <w:rsid w:val="00AD2C1F"/>
    <w:rsid w:val="00AD3513"/>
    <w:rsid w:val="00AD38B8"/>
    <w:rsid w:val="00AD3E8E"/>
    <w:rsid w:val="00AD3F79"/>
    <w:rsid w:val="00AD408E"/>
    <w:rsid w:val="00AD40E5"/>
    <w:rsid w:val="00AD4582"/>
    <w:rsid w:val="00AD4694"/>
    <w:rsid w:val="00AD48B8"/>
    <w:rsid w:val="00AD5224"/>
    <w:rsid w:val="00AD5503"/>
    <w:rsid w:val="00AD5638"/>
    <w:rsid w:val="00AD56B0"/>
    <w:rsid w:val="00AD579E"/>
    <w:rsid w:val="00AD5FA3"/>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7F5"/>
    <w:rsid w:val="00AE3A4D"/>
    <w:rsid w:val="00AE3B50"/>
    <w:rsid w:val="00AE3E94"/>
    <w:rsid w:val="00AE4031"/>
    <w:rsid w:val="00AE44B4"/>
    <w:rsid w:val="00AE48EE"/>
    <w:rsid w:val="00AE4B33"/>
    <w:rsid w:val="00AE4C68"/>
    <w:rsid w:val="00AE4EF3"/>
    <w:rsid w:val="00AE5C81"/>
    <w:rsid w:val="00AE64D9"/>
    <w:rsid w:val="00AE65B1"/>
    <w:rsid w:val="00AE67D3"/>
    <w:rsid w:val="00AE6D03"/>
    <w:rsid w:val="00AE6DAB"/>
    <w:rsid w:val="00AE72DA"/>
    <w:rsid w:val="00AE7342"/>
    <w:rsid w:val="00AE745F"/>
    <w:rsid w:val="00AF00F6"/>
    <w:rsid w:val="00AF046E"/>
    <w:rsid w:val="00AF076A"/>
    <w:rsid w:val="00AF08C4"/>
    <w:rsid w:val="00AF0E6D"/>
    <w:rsid w:val="00AF0EBD"/>
    <w:rsid w:val="00AF1195"/>
    <w:rsid w:val="00AF11CA"/>
    <w:rsid w:val="00AF1ADF"/>
    <w:rsid w:val="00AF1C62"/>
    <w:rsid w:val="00AF1D96"/>
    <w:rsid w:val="00AF202D"/>
    <w:rsid w:val="00AF2332"/>
    <w:rsid w:val="00AF2963"/>
    <w:rsid w:val="00AF2AE1"/>
    <w:rsid w:val="00AF2FDA"/>
    <w:rsid w:val="00AF3292"/>
    <w:rsid w:val="00AF33D9"/>
    <w:rsid w:val="00AF399C"/>
    <w:rsid w:val="00AF39EE"/>
    <w:rsid w:val="00AF3B72"/>
    <w:rsid w:val="00AF412B"/>
    <w:rsid w:val="00AF440C"/>
    <w:rsid w:val="00AF4536"/>
    <w:rsid w:val="00AF4BB0"/>
    <w:rsid w:val="00AF4D17"/>
    <w:rsid w:val="00AF59CE"/>
    <w:rsid w:val="00AF5E97"/>
    <w:rsid w:val="00AF60CF"/>
    <w:rsid w:val="00AF62E9"/>
    <w:rsid w:val="00AF6886"/>
    <w:rsid w:val="00AF69B5"/>
    <w:rsid w:val="00AF6AA7"/>
    <w:rsid w:val="00AF6CE6"/>
    <w:rsid w:val="00AF6F15"/>
    <w:rsid w:val="00AF6F46"/>
    <w:rsid w:val="00AF7047"/>
    <w:rsid w:val="00AF78BF"/>
    <w:rsid w:val="00AF7C88"/>
    <w:rsid w:val="00AF7CCF"/>
    <w:rsid w:val="00AF7E9B"/>
    <w:rsid w:val="00B00499"/>
    <w:rsid w:val="00B009F4"/>
    <w:rsid w:val="00B00EC6"/>
    <w:rsid w:val="00B01CF0"/>
    <w:rsid w:val="00B01FAB"/>
    <w:rsid w:val="00B0203C"/>
    <w:rsid w:val="00B022B3"/>
    <w:rsid w:val="00B029BD"/>
    <w:rsid w:val="00B02D6E"/>
    <w:rsid w:val="00B02E88"/>
    <w:rsid w:val="00B03313"/>
    <w:rsid w:val="00B034B8"/>
    <w:rsid w:val="00B046EE"/>
    <w:rsid w:val="00B04B94"/>
    <w:rsid w:val="00B05292"/>
    <w:rsid w:val="00B0550A"/>
    <w:rsid w:val="00B05C8A"/>
    <w:rsid w:val="00B05F15"/>
    <w:rsid w:val="00B05FB2"/>
    <w:rsid w:val="00B0621E"/>
    <w:rsid w:val="00B06A50"/>
    <w:rsid w:val="00B06B05"/>
    <w:rsid w:val="00B06C0C"/>
    <w:rsid w:val="00B06D61"/>
    <w:rsid w:val="00B070D1"/>
    <w:rsid w:val="00B0717A"/>
    <w:rsid w:val="00B074BA"/>
    <w:rsid w:val="00B077B3"/>
    <w:rsid w:val="00B07DFC"/>
    <w:rsid w:val="00B10A08"/>
    <w:rsid w:val="00B112A4"/>
    <w:rsid w:val="00B11439"/>
    <w:rsid w:val="00B114E0"/>
    <w:rsid w:val="00B11662"/>
    <w:rsid w:val="00B1172A"/>
    <w:rsid w:val="00B11A79"/>
    <w:rsid w:val="00B11F2B"/>
    <w:rsid w:val="00B123CA"/>
    <w:rsid w:val="00B12610"/>
    <w:rsid w:val="00B12892"/>
    <w:rsid w:val="00B12E84"/>
    <w:rsid w:val="00B13252"/>
    <w:rsid w:val="00B1326C"/>
    <w:rsid w:val="00B13476"/>
    <w:rsid w:val="00B1351F"/>
    <w:rsid w:val="00B13615"/>
    <w:rsid w:val="00B13662"/>
    <w:rsid w:val="00B13A55"/>
    <w:rsid w:val="00B13C7E"/>
    <w:rsid w:val="00B13E67"/>
    <w:rsid w:val="00B13F9F"/>
    <w:rsid w:val="00B146D3"/>
    <w:rsid w:val="00B14888"/>
    <w:rsid w:val="00B1536E"/>
    <w:rsid w:val="00B161D2"/>
    <w:rsid w:val="00B1623A"/>
    <w:rsid w:val="00B16D47"/>
    <w:rsid w:val="00B16D85"/>
    <w:rsid w:val="00B17332"/>
    <w:rsid w:val="00B173DE"/>
    <w:rsid w:val="00B173E2"/>
    <w:rsid w:val="00B179C5"/>
    <w:rsid w:val="00B17DA2"/>
    <w:rsid w:val="00B20240"/>
    <w:rsid w:val="00B20492"/>
    <w:rsid w:val="00B2098C"/>
    <w:rsid w:val="00B20B54"/>
    <w:rsid w:val="00B21801"/>
    <w:rsid w:val="00B21B57"/>
    <w:rsid w:val="00B21E20"/>
    <w:rsid w:val="00B22163"/>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BC"/>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AB"/>
    <w:rsid w:val="00B34DB2"/>
    <w:rsid w:val="00B356CA"/>
    <w:rsid w:val="00B359F8"/>
    <w:rsid w:val="00B37279"/>
    <w:rsid w:val="00B37657"/>
    <w:rsid w:val="00B37E87"/>
    <w:rsid w:val="00B408B9"/>
    <w:rsid w:val="00B40CF6"/>
    <w:rsid w:val="00B41123"/>
    <w:rsid w:val="00B4155A"/>
    <w:rsid w:val="00B41DDF"/>
    <w:rsid w:val="00B4208C"/>
    <w:rsid w:val="00B427EB"/>
    <w:rsid w:val="00B436E9"/>
    <w:rsid w:val="00B437D5"/>
    <w:rsid w:val="00B43842"/>
    <w:rsid w:val="00B439E4"/>
    <w:rsid w:val="00B43A87"/>
    <w:rsid w:val="00B44803"/>
    <w:rsid w:val="00B44FE2"/>
    <w:rsid w:val="00B45B10"/>
    <w:rsid w:val="00B46436"/>
    <w:rsid w:val="00B46600"/>
    <w:rsid w:val="00B46C97"/>
    <w:rsid w:val="00B474DD"/>
    <w:rsid w:val="00B47DB4"/>
    <w:rsid w:val="00B50244"/>
    <w:rsid w:val="00B51583"/>
    <w:rsid w:val="00B51628"/>
    <w:rsid w:val="00B51787"/>
    <w:rsid w:val="00B518D7"/>
    <w:rsid w:val="00B51E72"/>
    <w:rsid w:val="00B52002"/>
    <w:rsid w:val="00B52068"/>
    <w:rsid w:val="00B5263B"/>
    <w:rsid w:val="00B52738"/>
    <w:rsid w:val="00B52856"/>
    <w:rsid w:val="00B52873"/>
    <w:rsid w:val="00B5297B"/>
    <w:rsid w:val="00B52C28"/>
    <w:rsid w:val="00B533E2"/>
    <w:rsid w:val="00B5395C"/>
    <w:rsid w:val="00B53DBD"/>
    <w:rsid w:val="00B53DC8"/>
    <w:rsid w:val="00B53DFB"/>
    <w:rsid w:val="00B5452B"/>
    <w:rsid w:val="00B54AB1"/>
    <w:rsid w:val="00B54B7D"/>
    <w:rsid w:val="00B55165"/>
    <w:rsid w:val="00B55397"/>
    <w:rsid w:val="00B55ACB"/>
    <w:rsid w:val="00B55BD1"/>
    <w:rsid w:val="00B56056"/>
    <w:rsid w:val="00B562B2"/>
    <w:rsid w:val="00B56A8E"/>
    <w:rsid w:val="00B5702A"/>
    <w:rsid w:val="00B570AB"/>
    <w:rsid w:val="00B5717B"/>
    <w:rsid w:val="00B5751D"/>
    <w:rsid w:val="00B57F6E"/>
    <w:rsid w:val="00B601A7"/>
    <w:rsid w:val="00B60315"/>
    <w:rsid w:val="00B60649"/>
    <w:rsid w:val="00B61B1E"/>
    <w:rsid w:val="00B61D75"/>
    <w:rsid w:val="00B62389"/>
    <w:rsid w:val="00B6248B"/>
    <w:rsid w:val="00B62745"/>
    <w:rsid w:val="00B6277A"/>
    <w:rsid w:val="00B62BB2"/>
    <w:rsid w:val="00B62D48"/>
    <w:rsid w:val="00B62E5E"/>
    <w:rsid w:val="00B63048"/>
    <w:rsid w:val="00B63083"/>
    <w:rsid w:val="00B6312B"/>
    <w:rsid w:val="00B63486"/>
    <w:rsid w:val="00B63AF8"/>
    <w:rsid w:val="00B63E50"/>
    <w:rsid w:val="00B6408B"/>
    <w:rsid w:val="00B640A3"/>
    <w:rsid w:val="00B648E1"/>
    <w:rsid w:val="00B648F6"/>
    <w:rsid w:val="00B64BBA"/>
    <w:rsid w:val="00B64F1F"/>
    <w:rsid w:val="00B65777"/>
    <w:rsid w:val="00B65ED8"/>
    <w:rsid w:val="00B66C01"/>
    <w:rsid w:val="00B66D1F"/>
    <w:rsid w:val="00B6738B"/>
    <w:rsid w:val="00B67660"/>
    <w:rsid w:val="00B67FA6"/>
    <w:rsid w:val="00B70115"/>
    <w:rsid w:val="00B7063F"/>
    <w:rsid w:val="00B707E9"/>
    <w:rsid w:val="00B70B59"/>
    <w:rsid w:val="00B7179C"/>
    <w:rsid w:val="00B71B28"/>
    <w:rsid w:val="00B71FC9"/>
    <w:rsid w:val="00B72462"/>
    <w:rsid w:val="00B727EC"/>
    <w:rsid w:val="00B72C57"/>
    <w:rsid w:val="00B73BDE"/>
    <w:rsid w:val="00B73D5D"/>
    <w:rsid w:val="00B7486D"/>
    <w:rsid w:val="00B7498A"/>
    <w:rsid w:val="00B749CA"/>
    <w:rsid w:val="00B7552D"/>
    <w:rsid w:val="00B756A8"/>
    <w:rsid w:val="00B762AD"/>
    <w:rsid w:val="00B76669"/>
    <w:rsid w:val="00B7692A"/>
    <w:rsid w:val="00B76CC3"/>
    <w:rsid w:val="00B76D74"/>
    <w:rsid w:val="00B76E99"/>
    <w:rsid w:val="00B771F3"/>
    <w:rsid w:val="00B77BB9"/>
    <w:rsid w:val="00B80060"/>
    <w:rsid w:val="00B8011F"/>
    <w:rsid w:val="00B8015A"/>
    <w:rsid w:val="00B807E8"/>
    <w:rsid w:val="00B80994"/>
    <w:rsid w:val="00B812CA"/>
    <w:rsid w:val="00B81403"/>
    <w:rsid w:val="00B81569"/>
    <w:rsid w:val="00B8156B"/>
    <w:rsid w:val="00B817E7"/>
    <w:rsid w:val="00B821FD"/>
    <w:rsid w:val="00B8247E"/>
    <w:rsid w:val="00B82810"/>
    <w:rsid w:val="00B828A0"/>
    <w:rsid w:val="00B828FA"/>
    <w:rsid w:val="00B82AB8"/>
    <w:rsid w:val="00B82E53"/>
    <w:rsid w:val="00B83C21"/>
    <w:rsid w:val="00B83D75"/>
    <w:rsid w:val="00B83ECF"/>
    <w:rsid w:val="00B847E6"/>
    <w:rsid w:val="00B84B1C"/>
    <w:rsid w:val="00B84E3E"/>
    <w:rsid w:val="00B84EB4"/>
    <w:rsid w:val="00B8544C"/>
    <w:rsid w:val="00B8556D"/>
    <w:rsid w:val="00B861AD"/>
    <w:rsid w:val="00B869F7"/>
    <w:rsid w:val="00B87D31"/>
    <w:rsid w:val="00B87FE4"/>
    <w:rsid w:val="00B90074"/>
    <w:rsid w:val="00B902A5"/>
    <w:rsid w:val="00B90587"/>
    <w:rsid w:val="00B90592"/>
    <w:rsid w:val="00B909BB"/>
    <w:rsid w:val="00B9130B"/>
    <w:rsid w:val="00B914CE"/>
    <w:rsid w:val="00B91666"/>
    <w:rsid w:val="00B9237F"/>
    <w:rsid w:val="00B92626"/>
    <w:rsid w:val="00B9275B"/>
    <w:rsid w:val="00B92CFF"/>
    <w:rsid w:val="00B93312"/>
    <w:rsid w:val="00B93857"/>
    <w:rsid w:val="00B93DCE"/>
    <w:rsid w:val="00B93F91"/>
    <w:rsid w:val="00B94112"/>
    <w:rsid w:val="00B9433C"/>
    <w:rsid w:val="00B94B35"/>
    <w:rsid w:val="00B94B6A"/>
    <w:rsid w:val="00B94D95"/>
    <w:rsid w:val="00B950E1"/>
    <w:rsid w:val="00B9513F"/>
    <w:rsid w:val="00B955E9"/>
    <w:rsid w:val="00B95801"/>
    <w:rsid w:val="00B95FA2"/>
    <w:rsid w:val="00B97B25"/>
    <w:rsid w:val="00B97E38"/>
    <w:rsid w:val="00BA01D1"/>
    <w:rsid w:val="00BA0CF5"/>
    <w:rsid w:val="00BA0EF4"/>
    <w:rsid w:val="00BA126E"/>
    <w:rsid w:val="00BA1980"/>
    <w:rsid w:val="00BA200F"/>
    <w:rsid w:val="00BA22F0"/>
    <w:rsid w:val="00BA24E0"/>
    <w:rsid w:val="00BA2678"/>
    <w:rsid w:val="00BA296F"/>
    <w:rsid w:val="00BA33A4"/>
    <w:rsid w:val="00BA3692"/>
    <w:rsid w:val="00BA36A9"/>
    <w:rsid w:val="00BA36F7"/>
    <w:rsid w:val="00BA3B5C"/>
    <w:rsid w:val="00BA40DA"/>
    <w:rsid w:val="00BA45D4"/>
    <w:rsid w:val="00BA4712"/>
    <w:rsid w:val="00BA4A38"/>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19B"/>
    <w:rsid w:val="00BB05E1"/>
    <w:rsid w:val="00BB05ED"/>
    <w:rsid w:val="00BB0E70"/>
    <w:rsid w:val="00BB1034"/>
    <w:rsid w:val="00BB120C"/>
    <w:rsid w:val="00BB129C"/>
    <w:rsid w:val="00BB1499"/>
    <w:rsid w:val="00BB15BD"/>
    <w:rsid w:val="00BB1750"/>
    <w:rsid w:val="00BB1FC3"/>
    <w:rsid w:val="00BB231D"/>
    <w:rsid w:val="00BB24B2"/>
    <w:rsid w:val="00BB2615"/>
    <w:rsid w:val="00BB26A8"/>
    <w:rsid w:val="00BB2803"/>
    <w:rsid w:val="00BB2F5C"/>
    <w:rsid w:val="00BB3317"/>
    <w:rsid w:val="00BB34E5"/>
    <w:rsid w:val="00BB36B8"/>
    <w:rsid w:val="00BB393E"/>
    <w:rsid w:val="00BB3AEC"/>
    <w:rsid w:val="00BB43E0"/>
    <w:rsid w:val="00BB440C"/>
    <w:rsid w:val="00BB47AB"/>
    <w:rsid w:val="00BB49F7"/>
    <w:rsid w:val="00BB4D79"/>
    <w:rsid w:val="00BB5040"/>
    <w:rsid w:val="00BB5A3D"/>
    <w:rsid w:val="00BB5BBD"/>
    <w:rsid w:val="00BB5D6F"/>
    <w:rsid w:val="00BB656C"/>
    <w:rsid w:val="00BB68EF"/>
    <w:rsid w:val="00BB6EF2"/>
    <w:rsid w:val="00BB72A0"/>
    <w:rsid w:val="00BB75D2"/>
    <w:rsid w:val="00BB79B7"/>
    <w:rsid w:val="00BB7E67"/>
    <w:rsid w:val="00BC016B"/>
    <w:rsid w:val="00BC0764"/>
    <w:rsid w:val="00BC0995"/>
    <w:rsid w:val="00BC0A73"/>
    <w:rsid w:val="00BC1364"/>
    <w:rsid w:val="00BC28ED"/>
    <w:rsid w:val="00BC3242"/>
    <w:rsid w:val="00BC3903"/>
    <w:rsid w:val="00BC391E"/>
    <w:rsid w:val="00BC3C5D"/>
    <w:rsid w:val="00BC3FCE"/>
    <w:rsid w:val="00BC456E"/>
    <w:rsid w:val="00BC45F7"/>
    <w:rsid w:val="00BC4712"/>
    <w:rsid w:val="00BC4938"/>
    <w:rsid w:val="00BC4D42"/>
    <w:rsid w:val="00BC5754"/>
    <w:rsid w:val="00BC59FD"/>
    <w:rsid w:val="00BC6516"/>
    <w:rsid w:val="00BC66E3"/>
    <w:rsid w:val="00BC6895"/>
    <w:rsid w:val="00BC690E"/>
    <w:rsid w:val="00BC6D1B"/>
    <w:rsid w:val="00BC7078"/>
    <w:rsid w:val="00BC73B7"/>
    <w:rsid w:val="00BC7957"/>
    <w:rsid w:val="00BC7AD7"/>
    <w:rsid w:val="00BC7B06"/>
    <w:rsid w:val="00BC7D57"/>
    <w:rsid w:val="00BD03FB"/>
    <w:rsid w:val="00BD0E39"/>
    <w:rsid w:val="00BD0EA7"/>
    <w:rsid w:val="00BD134E"/>
    <w:rsid w:val="00BD1479"/>
    <w:rsid w:val="00BD158E"/>
    <w:rsid w:val="00BD18AC"/>
    <w:rsid w:val="00BD1DF4"/>
    <w:rsid w:val="00BD23CE"/>
    <w:rsid w:val="00BD2515"/>
    <w:rsid w:val="00BD2CA1"/>
    <w:rsid w:val="00BD2DDE"/>
    <w:rsid w:val="00BD2E7F"/>
    <w:rsid w:val="00BD35EF"/>
    <w:rsid w:val="00BD3640"/>
    <w:rsid w:val="00BD36E9"/>
    <w:rsid w:val="00BD36EB"/>
    <w:rsid w:val="00BD39D4"/>
    <w:rsid w:val="00BD3A20"/>
    <w:rsid w:val="00BD3B82"/>
    <w:rsid w:val="00BD40DA"/>
    <w:rsid w:val="00BD478B"/>
    <w:rsid w:val="00BD4DD4"/>
    <w:rsid w:val="00BD5000"/>
    <w:rsid w:val="00BD5004"/>
    <w:rsid w:val="00BD5199"/>
    <w:rsid w:val="00BD55DC"/>
    <w:rsid w:val="00BD5EF5"/>
    <w:rsid w:val="00BD678E"/>
    <w:rsid w:val="00BD6886"/>
    <w:rsid w:val="00BD7009"/>
    <w:rsid w:val="00BD71B0"/>
    <w:rsid w:val="00BD7620"/>
    <w:rsid w:val="00BD7728"/>
    <w:rsid w:val="00BD786B"/>
    <w:rsid w:val="00BE0903"/>
    <w:rsid w:val="00BE0A9A"/>
    <w:rsid w:val="00BE14F3"/>
    <w:rsid w:val="00BE17DC"/>
    <w:rsid w:val="00BE185C"/>
    <w:rsid w:val="00BE1A9F"/>
    <w:rsid w:val="00BE216A"/>
    <w:rsid w:val="00BE21C9"/>
    <w:rsid w:val="00BE22F4"/>
    <w:rsid w:val="00BE2B12"/>
    <w:rsid w:val="00BE31D3"/>
    <w:rsid w:val="00BE372D"/>
    <w:rsid w:val="00BE4D25"/>
    <w:rsid w:val="00BE4DA4"/>
    <w:rsid w:val="00BE513F"/>
    <w:rsid w:val="00BE5673"/>
    <w:rsid w:val="00BE57D7"/>
    <w:rsid w:val="00BE5CAB"/>
    <w:rsid w:val="00BE61FB"/>
    <w:rsid w:val="00BE63F7"/>
    <w:rsid w:val="00BE678E"/>
    <w:rsid w:val="00BE6C4A"/>
    <w:rsid w:val="00BE6E98"/>
    <w:rsid w:val="00BE739E"/>
    <w:rsid w:val="00BF04BE"/>
    <w:rsid w:val="00BF05CF"/>
    <w:rsid w:val="00BF062B"/>
    <w:rsid w:val="00BF1B44"/>
    <w:rsid w:val="00BF1F5A"/>
    <w:rsid w:val="00BF2766"/>
    <w:rsid w:val="00BF291E"/>
    <w:rsid w:val="00BF2BE1"/>
    <w:rsid w:val="00BF3437"/>
    <w:rsid w:val="00BF39E2"/>
    <w:rsid w:val="00BF3C06"/>
    <w:rsid w:val="00BF3EC1"/>
    <w:rsid w:val="00BF4749"/>
    <w:rsid w:val="00BF4D2C"/>
    <w:rsid w:val="00BF4E6A"/>
    <w:rsid w:val="00BF5339"/>
    <w:rsid w:val="00BF5D7A"/>
    <w:rsid w:val="00BF5E41"/>
    <w:rsid w:val="00BF6205"/>
    <w:rsid w:val="00BF6EC2"/>
    <w:rsid w:val="00BF7DBC"/>
    <w:rsid w:val="00BF7F00"/>
    <w:rsid w:val="00C00101"/>
    <w:rsid w:val="00C00260"/>
    <w:rsid w:val="00C002CD"/>
    <w:rsid w:val="00C0066B"/>
    <w:rsid w:val="00C0079D"/>
    <w:rsid w:val="00C00857"/>
    <w:rsid w:val="00C0092E"/>
    <w:rsid w:val="00C00991"/>
    <w:rsid w:val="00C00B48"/>
    <w:rsid w:val="00C00ED8"/>
    <w:rsid w:val="00C0116A"/>
    <w:rsid w:val="00C01517"/>
    <w:rsid w:val="00C02346"/>
    <w:rsid w:val="00C02358"/>
    <w:rsid w:val="00C02B4A"/>
    <w:rsid w:val="00C02D47"/>
    <w:rsid w:val="00C0343F"/>
    <w:rsid w:val="00C03A84"/>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07DAB"/>
    <w:rsid w:val="00C1004C"/>
    <w:rsid w:val="00C1059C"/>
    <w:rsid w:val="00C1078D"/>
    <w:rsid w:val="00C10B5C"/>
    <w:rsid w:val="00C10CA7"/>
    <w:rsid w:val="00C10EA2"/>
    <w:rsid w:val="00C114B2"/>
    <w:rsid w:val="00C117E2"/>
    <w:rsid w:val="00C12616"/>
    <w:rsid w:val="00C128D3"/>
    <w:rsid w:val="00C12B62"/>
    <w:rsid w:val="00C12E6E"/>
    <w:rsid w:val="00C12FF6"/>
    <w:rsid w:val="00C131A7"/>
    <w:rsid w:val="00C13A52"/>
    <w:rsid w:val="00C13C0D"/>
    <w:rsid w:val="00C14222"/>
    <w:rsid w:val="00C14292"/>
    <w:rsid w:val="00C143AD"/>
    <w:rsid w:val="00C144DC"/>
    <w:rsid w:val="00C14848"/>
    <w:rsid w:val="00C14A90"/>
    <w:rsid w:val="00C14B67"/>
    <w:rsid w:val="00C14C64"/>
    <w:rsid w:val="00C14C83"/>
    <w:rsid w:val="00C155CE"/>
    <w:rsid w:val="00C15A92"/>
    <w:rsid w:val="00C1688B"/>
    <w:rsid w:val="00C16963"/>
    <w:rsid w:val="00C173EB"/>
    <w:rsid w:val="00C1772F"/>
    <w:rsid w:val="00C17D33"/>
    <w:rsid w:val="00C17F6D"/>
    <w:rsid w:val="00C2061C"/>
    <w:rsid w:val="00C20812"/>
    <w:rsid w:val="00C208E3"/>
    <w:rsid w:val="00C20F37"/>
    <w:rsid w:val="00C20FAA"/>
    <w:rsid w:val="00C21438"/>
    <w:rsid w:val="00C216CF"/>
    <w:rsid w:val="00C218CB"/>
    <w:rsid w:val="00C21B9A"/>
    <w:rsid w:val="00C21D02"/>
    <w:rsid w:val="00C228A7"/>
    <w:rsid w:val="00C22EC3"/>
    <w:rsid w:val="00C22FC8"/>
    <w:rsid w:val="00C24036"/>
    <w:rsid w:val="00C248CE"/>
    <w:rsid w:val="00C24C70"/>
    <w:rsid w:val="00C24DDC"/>
    <w:rsid w:val="00C2512E"/>
    <w:rsid w:val="00C25551"/>
    <w:rsid w:val="00C25F77"/>
    <w:rsid w:val="00C263A0"/>
    <w:rsid w:val="00C26840"/>
    <w:rsid w:val="00C27171"/>
    <w:rsid w:val="00C27306"/>
    <w:rsid w:val="00C27961"/>
    <w:rsid w:val="00C30030"/>
    <w:rsid w:val="00C30202"/>
    <w:rsid w:val="00C30313"/>
    <w:rsid w:val="00C30F1F"/>
    <w:rsid w:val="00C30F20"/>
    <w:rsid w:val="00C31A66"/>
    <w:rsid w:val="00C32110"/>
    <w:rsid w:val="00C32521"/>
    <w:rsid w:val="00C32E94"/>
    <w:rsid w:val="00C33195"/>
    <w:rsid w:val="00C33A23"/>
    <w:rsid w:val="00C33C63"/>
    <w:rsid w:val="00C344C1"/>
    <w:rsid w:val="00C3466F"/>
    <w:rsid w:val="00C34674"/>
    <w:rsid w:val="00C3490C"/>
    <w:rsid w:val="00C34916"/>
    <w:rsid w:val="00C349BD"/>
    <w:rsid w:val="00C3561A"/>
    <w:rsid w:val="00C356D2"/>
    <w:rsid w:val="00C367CA"/>
    <w:rsid w:val="00C3681A"/>
    <w:rsid w:val="00C3719A"/>
    <w:rsid w:val="00C376F1"/>
    <w:rsid w:val="00C37A47"/>
    <w:rsid w:val="00C40239"/>
    <w:rsid w:val="00C4062B"/>
    <w:rsid w:val="00C40702"/>
    <w:rsid w:val="00C419BC"/>
    <w:rsid w:val="00C42161"/>
    <w:rsid w:val="00C42924"/>
    <w:rsid w:val="00C439FC"/>
    <w:rsid w:val="00C43EC0"/>
    <w:rsid w:val="00C43F79"/>
    <w:rsid w:val="00C446D9"/>
    <w:rsid w:val="00C44CDA"/>
    <w:rsid w:val="00C45512"/>
    <w:rsid w:val="00C4578D"/>
    <w:rsid w:val="00C45AFB"/>
    <w:rsid w:val="00C46693"/>
    <w:rsid w:val="00C46A11"/>
    <w:rsid w:val="00C47162"/>
    <w:rsid w:val="00C4729F"/>
    <w:rsid w:val="00C4784B"/>
    <w:rsid w:val="00C47F0B"/>
    <w:rsid w:val="00C50514"/>
    <w:rsid w:val="00C50EDF"/>
    <w:rsid w:val="00C519BB"/>
    <w:rsid w:val="00C519CA"/>
    <w:rsid w:val="00C520CF"/>
    <w:rsid w:val="00C521F2"/>
    <w:rsid w:val="00C5262E"/>
    <w:rsid w:val="00C52BFA"/>
    <w:rsid w:val="00C53C1F"/>
    <w:rsid w:val="00C53D1D"/>
    <w:rsid w:val="00C53DE3"/>
    <w:rsid w:val="00C53DF7"/>
    <w:rsid w:val="00C5403A"/>
    <w:rsid w:val="00C5419A"/>
    <w:rsid w:val="00C546D7"/>
    <w:rsid w:val="00C54AC0"/>
    <w:rsid w:val="00C55108"/>
    <w:rsid w:val="00C554B0"/>
    <w:rsid w:val="00C5562B"/>
    <w:rsid w:val="00C5562E"/>
    <w:rsid w:val="00C557E4"/>
    <w:rsid w:val="00C55AA1"/>
    <w:rsid w:val="00C55B8F"/>
    <w:rsid w:val="00C55C35"/>
    <w:rsid w:val="00C56354"/>
    <w:rsid w:val="00C567DE"/>
    <w:rsid w:val="00C56831"/>
    <w:rsid w:val="00C56974"/>
    <w:rsid w:val="00C5733D"/>
    <w:rsid w:val="00C57635"/>
    <w:rsid w:val="00C57FA8"/>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74D"/>
    <w:rsid w:val="00C639AE"/>
    <w:rsid w:val="00C6493B"/>
    <w:rsid w:val="00C64CC3"/>
    <w:rsid w:val="00C6553F"/>
    <w:rsid w:val="00C656B3"/>
    <w:rsid w:val="00C659B5"/>
    <w:rsid w:val="00C65BC2"/>
    <w:rsid w:val="00C65FBC"/>
    <w:rsid w:val="00C660D3"/>
    <w:rsid w:val="00C67CAE"/>
    <w:rsid w:val="00C67E53"/>
    <w:rsid w:val="00C700F7"/>
    <w:rsid w:val="00C7047A"/>
    <w:rsid w:val="00C704F6"/>
    <w:rsid w:val="00C706B1"/>
    <w:rsid w:val="00C70A50"/>
    <w:rsid w:val="00C70B82"/>
    <w:rsid w:val="00C70DED"/>
    <w:rsid w:val="00C71096"/>
    <w:rsid w:val="00C71170"/>
    <w:rsid w:val="00C711D4"/>
    <w:rsid w:val="00C71319"/>
    <w:rsid w:val="00C7169B"/>
    <w:rsid w:val="00C71CD9"/>
    <w:rsid w:val="00C7200E"/>
    <w:rsid w:val="00C720F4"/>
    <w:rsid w:val="00C7212F"/>
    <w:rsid w:val="00C728F4"/>
    <w:rsid w:val="00C72AC6"/>
    <w:rsid w:val="00C737D2"/>
    <w:rsid w:val="00C73B08"/>
    <w:rsid w:val="00C73EFB"/>
    <w:rsid w:val="00C73F9A"/>
    <w:rsid w:val="00C741B8"/>
    <w:rsid w:val="00C748D7"/>
    <w:rsid w:val="00C749D2"/>
    <w:rsid w:val="00C74C93"/>
    <w:rsid w:val="00C754C4"/>
    <w:rsid w:val="00C756CC"/>
    <w:rsid w:val="00C75827"/>
    <w:rsid w:val="00C75B40"/>
    <w:rsid w:val="00C7605D"/>
    <w:rsid w:val="00C760CB"/>
    <w:rsid w:val="00C765B1"/>
    <w:rsid w:val="00C76DD8"/>
    <w:rsid w:val="00C774DE"/>
    <w:rsid w:val="00C7777D"/>
    <w:rsid w:val="00C80059"/>
    <w:rsid w:val="00C8005F"/>
    <w:rsid w:val="00C8012B"/>
    <w:rsid w:val="00C803A4"/>
    <w:rsid w:val="00C809F6"/>
    <w:rsid w:val="00C80A3B"/>
    <w:rsid w:val="00C80C54"/>
    <w:rsid w:val="00C80C68"/>
    <w:rsid w:val="00C80D3D"/>
    <w:rsid w:val="00C810B3"/>
    <w:rsid w:val="00C81701"/>
    <w:rsid w:val="00C817B9"/>
    <w:rsid w:val="00C81F2A"/>
    <w:rsid w:val="00C82156"/>
    <w:rsid w:val="00C82296"/>
    <w:rsid w:val="00C822B2"/>
    <w:rsid w:val="00C824A1"/>
    <w:rsid w:val="00C82D5E"/>
    <w:rsid w:val="00C8321E"/>
    <w:rsid w:val="00C8327B"/>
    <w:rsid w:val="00C83458"/>
    <w:rsid w:val="00C83D5A"/>
    <w:rsid w:val="00C83DD1"/>
    <w:rsid w:val="00C842AD"/>
    <w:rsid w:val="00C8436E"/>
    <w:rsid w:val="00C8494A"/>
    <w:rsid w:val="00C84F80"/>
    <w:rsid w:val="00C851D4"/>
    <w:rsid w:val="00C8563B"/>
    <w:rsid w:val="00C85BF3"/>
    <w:rsid w:val="00C85F7D"/>
    <w:rsid w:val="00C86851"/>
    <w:rsid w:val="00C86E95"/>
    <w:rsid w:val="00C86F6D"/>
    <w:rsid w:val="00C87066"/>
    <w:rsid w:val="00C8756A"/>
    <w:rsid w:val="00C87F61"/>
    <w:rsid w:val="00C90A56"/>
    <w:rsid w:val="00C90AB6"/>
    <w:rsid w:val="00C90E48"/>
    <w:rsid w:val="00C91058"/>
    <w:rsid w:val="00C9127F"/>
    <w:rsid w:val="00C9190C"/>
    <w:rsid w:val="00C91A8E"/>
    <w:rsid w:val="00C91EAC"/>
    <w:rsid w:val="00C91F45"/>
    <w:rsid w:val="00C91F8E"/>
    <w:rsid w:val="00C92593"/>
    <w:rsid w:val="00C926E6"/>
    <w:rsid w:val="00C929BF"/>
    <w:rsid w:val="00C92AAC"/>
    <w:rsid w:val="00C93063"/>
    <w:rsid w:val="00C93258"/>
    <w:rsid w:val="00C93B82"/>
    <w:rsid w:val="00C94AFB"/>
    <w:rsid w:val="00C95070"/>
    <w:rsid w:val="00C95529"/>
    <w:rsid w:val="00C957D4"/>
    <w:rsid w:val="00C95A19"/>
    <w:rsid w:val="00C95BAE"/>
    <w:rsid w:val="00C95E4D"/>
    <w:rsid w:val="00C95F30"/>
    <w:rsid w:val="00C95FDC"/>
    <w:rsid w:val="00C9606B"/>
    <w:rsid w:val="00C96180"/>
    <w:rsid w:val="00C96246"/>
    <w:rsid w:val="00C9629E"/>
    <w:rsid w:val="00C96921"/>
    <w:rsid w:val="00C96A07"/>
    <w:rsid w:val="00C96B53"/>
    <w:rsid w:val="00C970D3"/>
    <w:rsid w:val="00C97339"/>
    <w:rsid w:val="00C97483"/>
    <w:rsid w:val="00C97757"/>
    <w:rsid w:val="00C97B62"/>
    <w:rsid w:val="00C97E1D"/>
    <w:rsid w:val="00CA0D4F"/>
    <w:rsid w:val="00CA1C37"/>
    <w:rsid w:val="00CA1CCA"/>
    <w:rsid w:val="00CA204D"/>
    <w:rsid w:val="00CA20CF"/>
    <w:rsid w:val="00CA2DAD"/>
    <w:rsid w:val="00CA2F88"/>
    <w:rsid w:val="00CA3292"/>
    <w:rsid w:val="00CA35BF"/>
    <w:rsid w:val="00CA383D"/>
    <w:rsid w:val="00CA3D8A"/>
    <w:rsid w:val="00CA3DE5"/>
    <w:rsid w:val="00CA3E06"/>
    <w:rsid w:val="00CA433E"/>
    <w:rsid w:val="00CA4660"/>
    <w:rsid w:val="00CA4934"/>
    <w:rsid w:val="00CA5546"/>
    <w:rsid w:val="00CA5D4C"/>
    <w:rsid w:val="00CA5EE1"/>
    <w:rsid w:val="00CA5F9C"/>
    <w:rsid w:val="00CA6213"/>
    <w:rsid w:val="00CA66FE"/>
    <w:rsid w:val="00CA6C75"/>
    <w:rsid w:val="00CA77D8"/>
    <w:rsid w:val="00CA7E66"/>
    <w:rsid w:val="00CB0BEE"/>
    <w:rsid w:val="00CB0FF2"/>
    <w:rsid w:val="00CB10C2"/>
    <w:rsid w:val="00CB1818"/>
    <w:rsid w:val="00CB19EC"/>
    <w:rsid w:val="00CB1BA8"/>
    <w:rsid w:val="00CB25C2"/>
    <w:rsid w:val="00CB2C3B"/>
    <w:rsid w:val="00CB30D1"/>
    <w:rsid w:val="00CB3B47"/>
    <w:rsid w:val="00CB4260"/>
    <w:rsid w:val="00CB4590"/>
    <w:rsid w:val="00CB4741"/>
    <w:rsid w:val="00CB47E7"/>
    <w:rsid w:val="00CB4936"/>
    <w:rsid w:val="00CB4B8D"/>
    <w:rsid w:val="00CB4E04"/>
    <w:rsid w:val="00CB5D6A"/>
    <w:rsid w:val="00CB684E"/>
    <w:rsid w:val="00CB689B"/>
    <w:rsid w:val="00CB6F4F"/>
    <w:rsid w:val="00CB6FD4"/>
    <w:rsid w:val="00CB7451"/>
    <w:rsid w:val="00CB7653"/>
    <w:rsid w:val="00CB7DCE"/>
    <w:rsid w:val="00CB7FF2"/>
    <w:rsid w:val="00CC01F0"/>
    <w:rsid w:val="00CC05DA"/>
    <w:rsid w:val="00CC05E9"/>
    <w:rsid w:val="00CC07B2"/>
    <w:rsid w:val="00CC1590"/>
    <w:rsid w:val="00CC198A"/>
    <w:rsid w:val="00CC2260"/>
    <w:rsid w:val="00CC22B9"/>
    <w:rsid w:val="00CC2887"/>
    <w:rsid w:val="00CC28B9"/>
    <w:rsid w:val="00CC2A93"/>
    <w:rsid w:val="00CC39EF"/>
    <w:rsid w:val="00CC454C"/>
    <w:rsid w:val="00CC4CB1"/>
    <w:rsid w:val="00CC4E81"/>
    <w:rsid w:val="00CC5013"/>
    <w:rsid w:val="00CC54B9"/>
    <w:rsid w:val="00CC5893"/>
    <w:rsid w:val="00CC5F10"/>
    <w:rsid w:val="00CC5FD2"/>
    <w:rsid w:val="00CC60A5"/>
    <w:rsid w:val="00CC6D28"/>
    <w:rsid w:val="00CC7D7E"/>
    <w:rsid w:val="00CD00A4"/>
    <w:rsid w:val="00CD0362"/>
    <w:rsid w:val="00CD0632"/>
    <w:rsid w:val="00CD09D5"/>
    <w:rsid w:val="00CD0B23"/>
    <w:rsid w:val="00CD0D9A"/>
    <w:rsid w:val="00CD0E03"/>
    <w:rsid w:val="00CD1243"/>
    <w:rsid w:val="00CD14AD"/>
    <w:rsid w:val="00CD16E2"/>
    <w:rsid w:val="00CD1DA1"/>
    <w:rsid w:val="00CD1DF0"/>
    <w:rsid w:val="00CD1EB5"/>
    <w:rsid w:val="00CD28F2"/>
    <w:rsid w:val="00CD2E43"/>
    <w:rsid w:val="00CD2F0D"/>
    <w:rsid w:val="00CD3692"/>
    <w:rsid w:val="00CD3BF5"/>
    <w:rsid w:val="00CD47DB"/>
    <w:rsid w:val="00CD498B"/>
    <w:rsid w:val="00CD4CA2"/>
    <w:rsid w:val="00CD4DEE"/>
    <w:rsid w:val="00CD502C"/>
    <w:rsid w:val="00CD51DE"/>
    <w:rsid w:val="00CD52B7"/>
    <w:rsid w:val="00CD6015"/>
    <w:rsid w:val="00CD6504"/>
    <w:rsid w:val="00CD670A"/>
    <w:rsid w:val="00CD73BD"/>
    <w:rsid w:val="00CD742B"/>
    <w:rsid w:val="00CD7437"/>
    <w:rsid w:val="00CD762B"/>
    <w:rsid w:val="00CE022C"/>
    <w:rsid w:val="00CE0FC2"/>
    <w:rsid w:val="00CE10B1"/>
    <w:rsid w:val="00CE14F6"/>
    <w:rsid w:val="00CE1651"/>
    <w:rsid w:val="00CE1C55"/>
    <w:rsid w:val="00CE1D83"/>
    <w:rsid w:val="00CE1E8D"/>
    <w:rsid w:val="00CE1FA6"/>
    <w:rsid w:val="00CE202B"/>
    <w:rsid w:val="00CE2867"/>
    <w:rsid w:val="00CE291A"/>
    <w:rsid w:val="00CE2F90"/>
    <w:rsid w:val="00CE3A18"/>
    <w:rsid w:val="00CE3FC3"/>
    <w:rsid w:val="00CE405D"/>
    <w:rsid w:val="00CE44B3"/>
    <w:rsid w:val="00CE4622"/>
    <w:rsid w:val="00CE4E08"/>
    <w:rsid w:val="00CE4F06"/>
    <w:rsid w:val="00CE5417"/>
    <w:rsid w:val="00CE546F"/>
    <w:rsid w:val="00CE58C4"/>
    <w:rsid w:val="00CE5A2C"/>
    <w:rsid w:val="00CE5B5C"/>
    <w:rsid w:val="00CE612B"/>
    <w:rsid w:val="00CE61B1"/>
    <w:rsid w:val="00CE6BCC"/>
    <w:rsid w:val="00CE6CA4"/>
    <w:rsid w:val="00CE7381"/>
    <w:rsid w:val="00CE741E"/>
    <w:rsid w:val="00CE755A"/>
    <w:rsid w:val="00CE7607"/>
    <w:rsid w:val="00CE7642"/>
    <w:rsid w:val="00CE7CE4"/>
    <w:rsid w:val="00CE7D0D"/>
    <w:rsid w:val="00CF039A"/>
    <w:rsid w:val="00CF0878"/>
    <w:rsid w:val="00CF0C75"/>
    <w:rsid w:val="00CF0DAF"/>
    <w:rsid w:val="00CF1620"/>
    <w:rsid w:val="00CF1D53"/>
    <w:rsid w:val="00CF29BF"/>
    <w:rsid w:val="00CF2D07"/>
    <w:rsid w:val="00CF3145"/>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453"/>
    <w:rsid w:val="00D01A41"/>
    <w:rsid w:val="00D01BD9"/>
    <w:rsid w:val="00D022F3"/>
    <w:rsid w:val="00D029BE"/>
    <w:rsid w:val="00D029C7"/>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7FA"/>
    <w:rsid w:val="00D07A5C"/>
    <w:rsid w:val="00D07C96"/>
    <w:rsid w:val="00D10BB5"/>
    <w:rsid w:val="00D10E5E"/>
    <w:rsid w:val="00D1112C"/>
    <w:rsid w:val="00D11918"/>
    <w:rsid w:val="00D1251D"/>
    <w:rsid w:val="00D12D24"/>
    <w:rsid w:val="00D13246"/>
    <w:rsid w:val="00D13322"/>
    <w:rsid w:val="00D137F2"/>
    <w:rsid w:val="00D13919"/>
    <w:rsid w:val="00D13B82"/>
    <w:rsid w:val="00D1463D"/>
    <w:rsid w:val="00D14718"/>
    <w:rsid w:val="00D14F49"/>
    <w:rsid w:val="00D15150"/>
    <w:rsid w:val="00D1544E"/>
    <w:rsid w:val="00D157C0"/>
    <w:rsid w:val="00D159D0"/>
    <w:rsid w:val="00D15A99"/>
    <w:rsid w:val="00D15C6F"/>
    <w:rsid w:val="00D15FFD"/>
    <w:rsid w:val="00D1618E"/>
    <w:rsid w:val="00D16374"/>
    <w:rsid w:val="00D169BE"/>
    <w:rsid w:val="00D172F1"/>
    <w:rsid w:val="00D17964"/>
    <w:rsid w:val="00D17C99"/>
    <w:rsid w:val="00D203CC"/>
    <w:rsid w:val="00D21375"/>
    <w:rsid w:val="00D213C0"/>
    <w:rsid w:val="00D217BA"/>
    <w:rsid w:val="00D21A0F"/>
    <w:rsid w:val="00D21B43"/>
    <w:rsid w:val="00D21DA2"/>
    <w:rsid w:val="00D21F31"/>
    <w:rsid w:val="00D22130"/>
    <w:rsid w:val="00D2279A"/>
    <w:rsid w:val="00D22E32"/>
    <w:rsid w:val="00D23318"/>
    <w:rsid w:val="00D233B8"/>
    <w:rsid w:val="00D235EF"/>
    <w:rsid w:val="00D24068"/>
    <w:rsid w:val="00D24470"/>
    <w:rsid w:val="00D245E9"/>
    <w:rsid w:val="00D247B0"/>
    <w:rsid w:val="00D24C12"/>
    <w:rsid w:val="00D24CF1"/>
    <w:rsid w:val="00D24D70"/>
    <w:rsid w:val="00D250E4"/>
    <w:rsid w:val="00D253D8"/>
    <w:rsid w:val="00D2592C"/>
    <w:rsid w:val="00D25E5A"/>
    <w:rsid w:val="00D26AC8"/>
    <w:rsid w:val="00D26FAE"/>
    <w:rsid w:val="00D27207"/>
    <w:rsid w:val="00D27827"/>
    <w:rsid w:val="00D27A8A"/>
    <w:rsid w:val="00D30100"/>
    <w:rsid w:val="00D30FC4"/>
    <w:rsid w:val="00D3115A"/>
    <w:rsid w:val="00D31DCB"/>
    <w:rsid w:val="00D31DD8"/>
    <w:rsid w:val="00D3259F"/>
    <w:rsid w:val="00D329D0"/>
    <w:rsid w:val="00D32AB0"/>
    <w:rsid w:val="00D32B73"/>
    <w:rsid w:val="00D3345F"/>
    <w:rsid w:val="00D337A2"/>
    <w:rsid w:val="00D340C9"/>
    <w:rsid w:val="00D34312"/>
    <w:rsid w:val="00D34555"/>
    <w:rsid w:val="00D3520F"/>
    <w:rsid w:val="00D363C5"/>
    <w:rsid w:val="00D36BF2"/>
    <w:rsid w:val="00D36F03"/>
    <w:rsid w:val="00D37A7C"/>
    <w:rsid w:val="00D37BE7"/>
    <w:rsid w:val="00D37C55"/>
    <w:rsid w:val="00D37CF1"/>
    <w:rsid w:val="00D408A5"/>
    <w:rsid w:val="00D40931"/>
    <w:rsid w:val="00D40E6A"/>
    <w:rsid w:val="00D41555"/>
    <w:rsid w:val="00D420C1"/>
    <w:rsid w:val="00D42107"/>
    <w:rsid w:val="00D421CB"/>
    <w:rsid w:val="00D42964"/>
    <w:rsid w:val="00D42B05"/>
    <w:rsid w:val="00D4302B"/>
    <w:rsid w:val="00D434D6"/>
    <w:rsid w:val="00D4361A"/>
    <w:rsid w:val="00D438CD"/>
    <w:rsid w:val="00D43ECA"/>
    <w:rsid w:val="00D44ACA"/>
    <w:rsid w:val="00D45384"/>
    <w:rsid w:val="00D455CF"/>
    <w:rsid w:val="00D4569A"/>
    <w:rsid w:val="00D45F1D"/>
    <w:rsid w:val="00D46243"/>
    <w:rsid w:val="00D46870"/>
    <w:rsid w:val="00D46A95"/>
    <w:rsid w:val="00D46EA1"/>
    <w:rsid w:val="00D47587"/>
    <w:rsid w:val="00D47CCB"/>
    <w:rsid w:val="00D47EEA"/>
    <w:rsid w:val="00D501F5"/>
    <w:rsid w:val="00D5036F"/>
    <w:rsid w:val="00D50471"/>
    <w:rsid w:val="00D508DB"/>
    <w:rsid w:val="00D511D0"/>
    <w:rsid w:val="00D514FC"/>
    <w:rsid w:val="00D51B01"/>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CB0"/>
    <w:rsid w:val="00D57D84"/>
    <w:rsid w:val="00D57EF9"/>
    <w:rsid w:val="00D606CB"/>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578"/>
    <w:rsid w:val="00D647AD"/>
    <w:rsid w:val="00D64A61"/>
    <w:rsid w:val="00D6555F"/>
    <w:rsid w:val="00D65BD3"/>
    <w:rsid w:val="00D66173"/>
    <w:rsid w:val="00D662D1"/>
    <w:rsid w:val="00D6662C"/>
    <w:rsid w:val="00D66B70"/>
    <w:rsid w:val="00D67370"/>
    <w:rsid w:val="00D67576"/>
    <w:rsid w:val="00D6766F"/>
    <w:rsid w:val="00D678BE"/>
    <w:rsid w:val="00D67ADC"/>
    <w:rsid w:val="00D7037D"/>
    <w:rsid w:val="00D70C34"/>
    <w:rsid w:val="00D70D27"/>
    <w:rsid w:val="00D70DB4"/>
    <w:rsid w:val="00D70F6E"/>
    <w:rsid w:val="00D7159B"/>
    <w:rsid w:val="00D715D4"/>
    <w:rsid w:val="00D7189A"/>
    <w:rsid w:val="00D71ECE"/>
    <w:rsid w:val="00D72026"/>
    <w:rsid w:val="00D72077"/>
    <w:rsid w:val="00D720CF"/>
    <w:rsid w:val="00D72FF3"/>
    <w:rsid w:val="00D73594"/>
    <w:rsid w:val="00D73651"/>
    <w:rsid w:val="00D73D02"/>
    <w:rsid w:val="00D73EE1"/>
    <w:rsid w:val="00D742F5"/>
    <w:rsid w:val="00D7536D"/>
    <w:rsid w:val="00D75397"/>
    <w:rsid w:val="00D75757"/>
    <w:rsid w:val="00D75CBF"/>
    <w:rsid w:val="00D75FCE"/>
    <w:rsid w:val="00D7638B"/>
    <w:rsid w:val="00D76DDD"/>
    <w:rsid w:val="00D77AA6"/>
    <w:rsid w:val="00D77B5B"/>
    <w:rsid w:val="00D77C5C"/>
    <w:rsid w:val="00D801C7"/>
    <w:rsid w:val="00D80635"/>
    <w:rsid w:val="00D80678"/>
    <w:rsid w:val="00D819B3"/>
    <w:rsid w:val="00D819F1"/>
    <w:rsid w:val="00D81EF1"/>
    <w:rsid w:val="00D825E8"/>
    <w:rsid w:val="00D82CC5"/>
    <w:rsid w:val="00D84AB4"/>
    <w:rsid w:val="00D84C59"/>
    <w:rsid w:val="00D85220"/>
    <w:rsid w:val="00D85441"/>
    <w:rsid w:val="00D85615"/>
    <w:rsid w:val="00D862B5"/>
    <w:rsid w:val="00D8670D"/>
    <w:rsid w:val="00D8672E"/>
    <w:rsid w:val="00D86923"/>
    <w:rsid w:val="00D86C10"/>
    <w:rsid w:val="00D870F6"/>
    <w:rsid w:val="00D87120"/>
    <w:rsid w:val="00D878F0"/>
    <w:rsid w:val="00D87BA3"/>
    <w:rsid w:val="00D87BF8"/>
    <w:rsid w:val="00D87C3E"/>
    <w:rsid w:val="00D87E26"/>
    <w:rsid w:val="00D900D4"/>
    <w:rsid w:val="00D902C4"/>
    <w:rsid w:val="00D9046B"/>
    <w:rsid w:val="00D90862"/>
    <w:rsid w:val="00D90BDA"/>
    <w:rsid w:val="00D90E01"/>
    <w:rsid w:val="00D912C3"/>
    <w:rsid w:val="00D9180C"/>
    <w:rsid w:val="00D91893"/>
    <w:rsid w:val="00D91BA8"/>
    <w:rsid w:val="00D92077"/>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CD7"/>
    <w:rsid w:val="00D97F00"/>
    <w:rsid w:val="00DA0397"/>
    <w:rsid w:val="00DA0478"/>
    <w:rsid w:val="00DA147C"/>
    <w:rsid w:val="00DA45EB"/>
    <w:rsid w:val="00DA47EA"/>
    <w:rsid w:val="00DA5266"/>
    <w:rsid w:val="00DA5A21"/>
    <w:rsid w:val="00DA5A69"/>
    <w:rsid w:val="00DA5B45"/>
    <w:rsid w:val="00DA610A"/>
    <w:rsid w:val="00DA6677"/>
    <w:rsid w:val="00DA686A"/>
    <w:rsid w:val="00DA69FD"/>
    <w:rsid w:val="00DA7461"/>
    <w:rsid w:val="00DA7E4B"/>
    <w:rsid w:val="00DA7F77"/>
    <w:rsid w:val="00DB00C4"/>
    <w:rsid w:val="00DB02A1"/>
    <w:rsid w:val="00DB03A7"/>
    <w:rsid w:val="00DB03AE"/>
    <w:rsid w:val="00DB0769"/>
    <w:rsid w:val="00DB0B5B"/>
    <w:rsid w:val="00DB199F"/>
    <w:rsid w:val="00DB1C50"/>
    <w:rsid w:val="00DB2073"/>
    <w:rsid w:val="00DB2482"/>
    <w:rsid w:val="00DB2A75"/>
    <w:rsid w:val="00DB3591"/>
    <w:rsid w:val="00DB3BB5"/>
    <w:rsid w:val="00DB3E12"/>
    <w:rsid w:val="00DB4741"/>
    <w:rsid w:val="00DB47A4"/>
    <w:rsid w:val="00DB4820"/>
    <w:rsid w:val="00DB48F8"/>
    <w:rsid w:val="00DB4E99"/>
    <w:rsid w:val="00DB4FE0"/>
    <w:rsid w:val="00DB53D1"/>
    <w:rsid w:val="00DB5448"/>
    <w:rsid w:val="00DB5511"/>
    <w:rsid w:val="00DB565A"/>
    <w:rsid w:val="00DB5A0B"/>
    <w:rsid w:val="00DB5AFA"/>
    <w:rsid w:val="00DB5B41"/>
    <w:rsid w:val="00DB5BED"/>
    <w:rsid w:val="00DB5C55"/>
    <w:rsid w:val="00DB5C5B"/>
    <w:rsid w:val="00DB6346"/>
    <w:rsid w:val="00DB6491"/>
    <w:rsid w:val="00DB69CB"/>
    <w:rsid w:val="00DB6F5F"/>
    <w:rsid w:val="00DB7388"/>
    <w:rsid w:val="00DB7693"/>
    <w:rsid w:val="00DB776D"/>
    <w:rsid w:val="00DB7D2D"/>
    <w:rsid w:val="00DB7FE7"/>
    <w:rsid w:val="00DC0173"/>
    <w:rsid w:val="00DC0751"/>
    <w:rsid w:val="00DC0BF9"/>
    <w:rsid w:val="00DC0C74"/>
    <w:rsid w:val="00DC0D0E"/>
    <w:rsid w:val="00DC1C10"/>
    <w:rsid w:val="00DC1FF6"/>
    <w:rsid w:val="00DC22E2"/>
    <w:rsid w:val="00DC2B2B"/>
    <w:rsid w:val="00DC2D58"/>
    <w:rsid w:val="00DC2E91"/>
    <w:rsid w:val="00DC2F2D"/>
    <w:rsid w:val="00DC31E6"/>
    <w:rsid w:val="00DC404F"/>
    <w:rsid w:val="00DC43F3"/>
    <w:rsid w:val="00DC440E"/>
    <w:rsid w:val="00DC461E"/>
    <w:rsid w:val="00DC471C"/>
    <w:rsid w:val="00DC4F2D"/>
    <w:rsid w:val="00DC4F4C"/>
    <w:rsid w:val="00DC51A5"/>
    <w:rsid w:val="00DC5326"/>
    <w:rsid w:val="00DC5BDD"/>
    <w:rsid w:val="00DC5C8F"/>
    <w:rsid w:val="00DC6B73"/>
    <w:rsid w:val="00DC6BBD"/>
    <w:rsid w:val="00DC772A"/>
    <w:rsid w:val="00DC7BF9"/>
    <w:rsid w:val="00DC7E68"/>
    <w:rsid w:val="00DD0623"/>
    <w:rsid w:val="00DD0FBF"/>
    <w:rsid w:val="00DD1732"/>
    <w:rsid w:val="00DD1B8A"/>
    <w:rsid w:val="00DD1BBF"/>
    <w:rsid w:val="00DD1BFC"/>
    <w:rsid w:val="00DD1F7F"/>
    <w:rsid w:val="00DD24CB"/>
    <w:rsid w:val="00DD2826"/>
    <w:rsid w:val="00DD309F"/>
    <w:rsid w:val="00DD399C"/>
    <w:rsid w:val="00DD3D8B"/>
    <w:rsid w:val="00DD3D9C"/>
    <w:rsid w:val="00DD3FDF"/>
    <w:rsid w:val="00DD497E"/>
    <w:rsid w:val="00DD5852"/>
    <w:rsid w:val="00DD5AD0"/>
    <w:rsid w:val="00DD5AF0"/>
    <w:rsid w:val="00DD5BEB"/>
    <w:rsid w:val="00DD5BFD"/>
    <w:rsid w:val="00DD5D10"/>
    <w:rsid w:val="00DD60EB"/>
    <w:rsid w:val="00DD6769"/>
    <w:rsid w:val="00DD69DF"/>
    <w:rsid w:val="00DD6D36"/>
    <w:rsid w:val="00DD6D4A"/>
    <w:rsid w:val="00DD6E27"/>
    <w:rsid w:val="00DD72BA"/>
    <w:rsid w:val="00DD72BC"/>
    <w:rsid w:val="00DD7C37"/>
    <w:rsid w:val="00DE0261"/>
    <w:rsid w:val="00DE09BB"/>
    <w:rsid w:val="00DE0BCF"/>
    <w:rsid w:val="00DE0D06"/>
    <w:rsid w:val="00DE0D93"/>
    <w:rsid w:val="00DE0F52"/>
    <w:rsid w:val="00DE109E"/>
    <w:rsid w:val="00DE11BB"/>
    <w:rsid w:val="00DE2920"/>
    <w:rsid w:val="00DE2D4A"/>
    <w:rsid w:val="00DE3820"/>
    <w:rsid w:val="00DE38BA"/>
    <w:rsid w:val="00DE4171"/>
    <w:rsid w:val="00DE47AC"/>
    <w:rsid w:val="00DE4BD3"/>
    <w:rsid w:val="00DE4FA7"/>
    <w:rsid w:val="00DE52A7"/>
    <w:rsid w:val="00DE5855"/>
    <w:rsid w:val="00DE5BD4"/>
    <w:rsid w:val="00DE5FFF"/>
    <w:rsid w:val="00DE66D3"/>
    <w:rsid w:val="00DE6A5A"/>
    <w:rsid w:val="00DE7098"/>
    <w:rsid w:val="00DE7313"/>
    <w:rsid w:val="00DE7F5D"/>
    <w:rsid w:val="00DE7FDA"/>
    <w:rsid w:val="00DF056A"/>
    <w:rsid w:val="00DF0779"/>
    <w:rsid w:val="00DF2786"/>
    <w:rsid w:val="00DF450D"/>
    <w:rsid w:val="00DF4808"/>
    <w:rsid w:val="00DF4BA8"/>
    <w:rsid w:val="00DF4C19"/>
    <w:rsid w:val="00DF534D"/>
    <w:rsid w:val="00DF62A4"/>
    <w:rsid w:val="00DF6949"/>
    <w:rsid w:val="00DF6AA7"/>
    <w:rsid w:val="00DF6AF0"/>
    <w:rsid w:val="00DF6B2F"/>
    <w:rsid w:val="00DF70E8"/>
    <w:rsid w:val="00DF7A4B"/>
    <w:rsid w:val="00E000DC"/>
    <w:rsid w:val="00E00F4C"/>
    <w:rsid w:val="00E010A1"/>
    <w:rsid w:val="00E0112B"/>
    <w:rsid w:val="00E013F3"/>
    <w:rsid w:val="00E0154E"/>
    <w:rsid w:val="00E0197D"/>
    <w:rsid w:val="00E019FA"/>
    <w:rsid w:val="00E024FF"/>
    <w:rsid w:val="00E02B83"/>
    <w:rsid w:val="00E030FA"/>
    <w:rsid w:val="00E03A49"/>
    <w:rsid w:val="00E03D54"/>
    <w:rsid w:val="00E043F8"/>
    <w:rsid w:val="00E04641"/>
    <w:rsid w:val="00E04D62"/>
    <w:rsid w:val="00E051E3"/>
    <w:rsid w:val="00E0532B"/>
    <w:rsid w:val="00E060FF"/>
    <w:rsid w:val="00E063D1"/>
    <w:rsid w:val="00E064E9"/>
    <w:rsid w:val="00E06652"/>
    <w:rsid w:val="00E070D7"/>
    <w:rsid w:val="00E07E60"/>
    <w:rsid w:val="00E101E5"/>
    <w:rsid w:val="00E10A9F"/>
    <w:rsid w:val="00E10AAB"/>
    <w:rsid w:val="00E10B23"/>
    <w:rsid w:val="00E110DB"/>
    <w:rsid w:val="00E11110"/>
    <w:rsid w:val="00E116CD"/>
    <w:rsid w:val="00E11BE1"/>
    <w:rsid w:val="00E11CC8"/>
    <w:rsid w:val="00E11D26"/>
    <w:rsid w:val="00E11D83"/>
    <w:rsid w:val="00E1256D"/>
    <w:rsid w:val="00E12AC7"/>
    <w:rsid w:val="00E13CB8"/>
    <w:rsid w:val="00E13EE1"/>
    <w:rsid w:val="00E13FB0"/>
    <w:rsid w:val="00E1454A"/>
    <w:rsid w:val="00E14A54"/>
    <w:rsid w:val="00E14A6E"/>
    <w:rsid w:val="00E14A8D"/>
    <w:rsid w:val="00E15988"/>
    <w:rsid w:val="00E15AC8"/>
    <w:rsid w:val="00E15CAD"/>
    <w:rsid w:val="00E15E3A"/>
    <w:rsid w:val="00E15E45"/>
    <w:rsid w:val="00E15F64"/>
    <w:rsid w:val="00E16410"/>
    <w:rsid w:val="00E1659D"/>
    <w:rsid w:val="00E16FAB"/>
    <w:rsid w:val="00E17444"/>
    <w:rsid w:val="00E1787E"/>
    <w:rsid w:val="00E178D0"/>
    <w:rsid w:val="00E17DDC"/>
    <w:rsid w:val="00E20023"/>
    <w:rsid w:val="00E210C9"/>
    <w:rsid w:val="00E21542"/>
    <w:rsid w:val="00E21622"/>
    <w:rsid w:val="00E21C62"/>
    <w:rsid w:val="00E223EF"/>
    <w:rsid w:val="00E22452"/>
    <w:rsid w:val="00E227E2"/>
    <w:rsid w:val="00E2294A"/>
    <w:rsid w:val="00E229FF"/>
    <w:rsid w:val="00E2321E"/>
    <w:rsid w:val="00E23881"/>
    <w:rsid w:val="00E23886"/>
    <w:rsid w:val="00E23FD4"/>
    <w:rsid w:val="00E245BA"/>
    <w:rsid w:val="00E24AD3"/>
    <w:rsid w:val="00E24ED5"/>
    <w:rsid w:val="00E25013"/>
    <w:rsid w:val="00E25650"/>
    <w:rsid w:val="00E260AF"/>
    <w:rsid w:val="00E26161"/>
    <w:rsid w:val="00E267BB"/>
    <w:rsid w:val="00E268A8"/>
    <w:rsid w:val="00E26B5C"/>
    <w:rsid w:val="00E26E48"/>
    <w:rsid w:val="00E27023"/>
    <w:rsid w:val="00E272FA"/>
    <w:rsid w:val="00E303B3"/>
    <w:rsid w:val="00E30891"/>
    <w:rsid w:val="00E30D25"/>
    <w:rsid w:val="00E31028"/>
    <w:rsid w:val="00E31C01"/>
    <w:rsid w:val="00E31D30"/>
    <w:rsid w:val="00E32513"/>
    <w:rsid w:val="00E32ADE"/>
    <w:rsid w:val="00E32E7A"/>
    <w:rsid w:val="00E33F02"/>
    <w:rsid w:val="00E34284"/>
    <w:rsid w:val="00E34408"/>
    <w:rsid w:val="00E3455A"/>
    <w:rsid w:val="00E353AC"/>
    <w:rsid w:val="00E362B7"/>
    <w:rsid w:val="00E36754"/>
    <w:rsid w:val="00E36C4B"/>
    <w:rsid w:val="00E373BC"/>
    <w:rsid w:val="00E37B00"/>
    <w:rsid w:val="00E4034F"/>
    <w:rsid w:val="00E40738"/>
    <w:rsid w:val="00E40D33"/>
    <w:rsid w:val="00E41341"/>
    <w:rsid w:val="00E41514"/>
    <w:rsid w:val="00E41C19"/>
    <w:rsid w:val="00E42242"/>
    <w:rsid w:val="00E42D0B"/>
    <w:rsid w:val="00E43048"/>
    <w:rsid w:val="00E43330"/>
    <w:rsid w:val="00E43426"/>
    <w:rsid w:val="00E445EF"/>
    <w:rsid w:val="00E4601F"/>
    <w:rsid w:val="00E46721"/>
    <w:rsid w:val="00E468A1"/>
    <w:rsid w:val="00E46C10"/>
    <w:rsid w:val="00E46EDD"/>
    <w:rsid w:val="00E479AA"/>
    <w:rsid w:val="00E47FB0"/>
    <w:rsid w:val="00E501CC"/>
    <w:rsid w:val="00E50BF4"/>
    <w:rsid w:val="00E515E8"/>
    <w:rsid w:val="00E518DD"/>
    <w:rsid w:val="00E51957"/>
    <w:rsid w:val="00E51B0F"/>
    <w:rsid w:val="00E51B11"/>
    <w:rsid w:val="00E51B1D"/>
    <w:rsid w:val="00E51D41"/>
    <w:rsid w:val="00E52718"/>
    <w:rsid w:val="00E527BB"/>
    <w:rsid w:val="00E5282F"/>
    <w:rsid w:val="00E53884"/>
    <w:rsid w:val="00E53A96"/>
    <w:rsid w:val="00E53B92"/>
    <w:rsid w:val="00E53BBB"/>
    <w:rsid w:val="00E540FA"/>
    <w:rsid w:val="00E54B64"/>
    <w:rsid w:val="00E54D9F"/>
    <w:rsid w:val="00E5562F"/>
    <w:rsid w:val="00E56347"/>
    <w:rsid w:val="00E56687"/>
    <w:rsid w:val="00E568E8"/>
    <w:rsid w:val="00E57259"/>
    <w:rsid w:val="00E577BA"/>
    <w:rsid w:val="00E578A1"/>
    <w:rsid w:val="00E57D52"/>
    <w:rsid w:val="00E60033"/>
    <w:rsid w:val="00E60129"/>
    <w:rsid w:val="00E60271"/>
    <w:rsid w:val="00E605E6"/>
    <w:rsid w:val="00E606EA"/>
    <w:rsid w:val="00E6075A"/>
    <w:rsid w:val="00E60B0B"/>
    <w:rsid w:val="00E60D12"/>
    <w:rsid w:val="00E6119F"/>
    <w:rsid w:val="00E6146B"/>
    <w:rsid w:val="00E615DC"/>
    <w:rsid w:val="00E619A5"/>
    <w:rsid w:val="00E61A37"/>
    <w:rsid w:val="00E621C2"/>
    <w:rsid w:val="00E622B5"/>
    <w:rsid w:val="00E625D0"/>
    <w:rsid w:val="00E627CE"/>
    <w:rsid w:val="00E631F9"/>
    <w:rsid w:val="00E63326"/>
    <w:rsid w:val="00E63732"/>
    <w:rsid w:val="00E63C13"/>
    <w:rsid w:val="00E643D2"/>
    <w:rsid w:val="00E64930"/>
    <w:rsid w:val="00E649F7"/>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ADA"/>
    <w:rsid w:val="00E72B47"/>
    <w:rsid w:val="00E73034"/>
    <w:rsid w:val="00E73064"/>
    <w:rsid w:val="00E733B7"/>
    <w:rsid w:val="00E7344C"/>
    <w:rsid w:val="00E73CED"/>
    <w:rsid w:val="00E73F0F"/>
    <w:rsid w:val="00E74128"/>
    <w:rsid w:val="00E74792"/>
    <w:rsid w:val="00E748FC"/>
    <w:rsid w:val="00E74C0E"/>
    <w:rsid w:val="00E74C40"/>
    <w:rsid w:val="00E752B1"/>
    <w:rsid w:val="00E75412"/>
    <w:rsid w:val="00E7550E"/>
    <w:rsid w:val="00E756EE"/>
    <w:rsid w:val="00E75AFF"/>
    <w:rsid w:val="00E75D54"/>
    <w:rsid w:val="00E761EB"/>
    <w:rsid w:val="00E76B8E"/>
    <w:rsid w:val="00E771FD"/>
    <w:rsid w:val="00E777E2"/>
    <w:rsid w:val="00E77891"/>
    <w:rsid w:val="00E77C0E"/>
    <w:rsid w:val="00E808CC"/>
    <w:rsid w:val="00E80A76"/>
    <w:rsid w:val="00E80E6D"/>
    <w:rsid w:val="00E81377"/>
    <w:rsid w:val="00E8147E"/>
    <w:rsid w:val="00E81610"/>
    <w:rsid w:val="00E8281E"/>
    <w:rsid w:val="00E82945"/>
    <w:rsid w:val="00E82CEC"/>
    <w:rsid w:val="00E82E00"/>
    <w:rsid w:val="00E83182"/>
    <w:rsid w:val="00E8398B"/>
    <w:rsid w:val="00E83B4F"/>
    <w:rsid w:val="00E84AFD"/>
    <w:rsid w:val="00E84EA5"/>
    <w:rsid w:val="00E861FA"/>
    <w:rsid w:val="00E869AA"/>
    <w:rsid w:val="00E87174"/>
    <w:rsid w:val="00E87BE9"/>
    <w:rsid w:val="00E87BFB"/>
    <w:rsid w:val="00E87CD0"/>
    <w:rsid w:val="00E9066E"/>
    <w:rsid w:val="00E90772"/>
    <w:rsid w:val="00E90D20"/>
    <w:rsid w:val="00E90F63"/>
    <w:rsid w:val="00E915F0"/>
    <w:rsid w:val="00E91653"/>
    <w:rsid w:val="00E91B52"/>
    <w:rsid w:val="00E91E7D"/>
    <w:rsid w:val="00E92055"/>
    <w:rsid w:val="00E92387"/>
    <w:rsid w:val="00E9242D"/>
    <w:rsid w:val="00E9276A"/>
    <w:rsid w:val="00E92D38"/>
    <w:rsid w:val="00E92F52"/>
    <w:rsid w:val="00E942D0"/>
    <w:rsid w:val="00E94B7F"/>
    <w:rsid w:val="00E9580F"/>
    <w:rsid w:val="00E960EA"/>
    <w:rsid w:val="00E963E9"/>
    <w:rsid w:val="00E96A02"/>
    <w:rsid w:val="00E96FA8"/>
    <w:rsid w:val="00E97378"/>
    <w:rsid w:val="00E97411"/>
    <w:rsid w:val="00E97887"/>
    <w:rsid w:val="00E97BD2"/>
    <w:rsid w:val="00EA0103"/>
    <w:rsid w:val="00EA02F1"/>
    <w:rsid w:val="00EA0304"/>
    <w:rsid w:val="00EA0CFA"/>
    <w:rsid w:val="00EA1489"/>
    <w:rsid w:val="00EA14FC"/>
    <w:rsid w:val="00EA1A92"/>
    <w:rsid w:val="00EA1B10"/>
    <w:rsid w:val="00EA263B"/>
    <w:rsid w:val="00EA2828"/>
    <w:rsid w:val="00EA2A83"/>
    <w:rsid w:val="00EA40DF"/>
    <w:rsid w:val="00EA41D6"/>
    <w:rsid w:val="00EA437A"/>
    <w:rsid w:val="00EA477A"/>
    <w:rsid w:val="00EA48FC"/>
    <w:rsid w:val="00EA49EB"/>
    <w:rsid w:val="00EA4D84"/>
    <w:rsid w:val="00EA5073"/>
    <w:rsid w:val="00EA54F1"/>
    <w:rsid w:val="00EA55F6"/>
    <w:rsid w:val="00EA6603"/>
    <w:rsid w:val="00EA68AC"/>
    <w:rsid w:val="00EA6C4F"/>
    <w:rsid w:val="00EA6CA1"/>
    <w:rsid w:val="00EA711F"/>
    <w:rsid w:val="00EA7685"/>
    <w:rsid w:val="00EA7AA2"/>
    <w:rsid w:val="00EA7ECD"/>
    <w:rsid w:val="00EB0103"/>
    <w:rsid w:val="00EB049F"/>
    <w:rsid w:val="00EB0C61"/>
    <w:rsid w:val="00EB0F2D"/>
    <w:rsid w:val="00EB144D"/>
    <w:rsid w:val="00EB15A4"/>
    <w:rsid w:val="00EB15DD"/>
    <w:rsid w:val="00EB2532"/>
    <w:rsid w:val="00EB2C9A"/>
    <w:rsid w:val="00EB2F12"/>
    <w:rsid w:val="00EB3063"/>
    <w:rsid w:val="00EB313A"/>
    <w:rsid w:val="00EB3DD6"/>
    <w:rsid w:val="00EB40CB"/>
    <w:rsid w:val="00EB458D"/>
    <w:rsid w:val="00EB466D"/>
    <w:rsid w:val="00EB49E3"/>
    <w:rsid w:val="00EB4EF8"/>
    <w:rsid w:val="00EB5179"/>
    <w:rsid w:val="00EB5358"/>
    <w:rsid w:val="00EB5749"/>
    <w:rsid w:val="00EB64BC"/>
    <w:rsid w:val="00EB7AFE"/>
    <w:rsid w:val="00EB7CF5"/>
    <w:rsid w:val="00EB7E9B"/>
    <w:rsid w:val="00EC01AF"/>
    <w:rsid w:val="00EC01D8"/>
    <w:rsid w:val="00EC109D"/>
    <w:rsid w:val="00EC167F"/>
    <w:rsid w:val="00EC17AE"/>
    <w:rsid w:val="00EC1A80"/>
    <w:rsid w:val="00EC1F35"/>
    <w:rsid w:val="00EC21E5"/>
    <w:rsid w:val="00EC264D"/>
    <w:rsid w:val="00EC2D5D"/>
    <w:rsid w:val="00EC3959"/>
    <w:rsid w:val="00EC3999"/>
    <w:rsid w:val="00EC3D2D"/>
    <w:rsid w:val="00EC4342"/>
    <w:rsid w:val="00EC4866"/>
    <w:rsid w:val="00EC527C"/>
    <w:rsid w:val="00EC528C"/>
    <w:rsid w:val="00EC537B"/>
    <w:rsid w:val="00EC6B33"/>
    <w:rsid w:val="00EC7A7B"/>
    <w:rsid w:val="00EC7C23"/>
    <w:rsid w:val="00EC7E0E"/>
    <w:rsid w:val="00EC7F5A"/>
    <w:rsid w:val="00ED0376"/>
    <w:rsid w:val="00ED0637"/>
    <w:rsid w:val="00ED2399"/>
    <w:rsid w:val="00ED291D"/>
    <w:rsid w:val="00ED29B9"/>
    <w:rsid w:val="00ED2B9E"/>
    <w:rsid w:val="00ED2C2E"/>
    <w:rsid w:val="00ED3B57"/>
    <w:rsid w:val="00ED458A"/>
    <w:rsid w:val="00ED45DB"/>
    <w:rsid w:val="00ED4C33"/>
    <w:rsid w:val="00ED4CBA"/>
    <w:rsid w:val="00ED52E4"/>
    <w:rsid w:val="00ED55DB"/>
    <w:rsid w:val="00ED6027"/>
    <w:rsid w:val="00ED60E9"/>
    <w:rsid w:val="00ED63A8"/>
    <w:rsid w:val="00ED6553"/>
    <w:rsid w:val="00ED6715"/>
    <w:rsid w:val="00ED6BE5"/>
    <w:rsid w:val="00ED74F6"/>
    <w:rsid w:val="00EE0890"/>
    <w:rsid w:val="00EE096D"/>
    <w:rsid w:val="00EE0C6C"/>
    <w:rsid w:val="00EE0EEE"/>
    <w:rsid w:val="00EE0F6E"/>
    <w:rsid w:val="00EE1506"/>
    <w:rsid w:val="00EE1CF7"/>
    <w:rsid w:val="00EE2084"/>
    <w:rsid w:val="00EE2086"/>
    <w:rsid w:val="00EE2CE7"/>
    <w:rsid w:val="00EE3102"/>
    <w:rsid w:val="00EE3C32"/>
    <w:rsid w:val="00EE3C3C"/>
    <w:rsid w:val="00EE428A"/>
    <w:rsid w:val="00EE43E9"/>
    <w:rsid w:val="00EE446F"/>
    <w:rsid w:val="00EE5586"/>
    <w:rsid w:val="00EE56E7"/>
    <w:rsid w:val="00EE68BD"/>
    <w:rsid w:val="00EE7161"/>
    <w:rsid w:val="00EE7221"/>
    <w:rsid w:val="00EE75EA"/>
    <w:rsid w:val="00EE7680"/>
    <w:rsid w:val="00EE78DF"/>
    <w:rsid w:val="00EE7A60"/>
    <w:rsid w:val="00EE7B22"/>
    <w:rsid w:val="00EE7E65"/>
    <w:rsid w:val="00EF074A"/>
    <w:rsid w:val="00EF0A13"/>
    <w:rsid w:val="00EF1133"/>
    <w:rsid w:val="00EF11A6"/>
    <w:rsid w:val="00EF15E8"/>
    <w:rsid w:val="00EF1CCE"/>
    <w:rsid w:val="00EF1CD2"/>
    <w:rsid w:val="00EF1ED0"/>
    <w:rsid w:val="00EF2321"/>
    <w:rsid w:val="00EF2643"/>
    <w:rsid w:val="00EF30F8"/>
    <w:rsid w:val="00EF3504"/>
    <w:rsid w:val="00EF3A52"/>
    <w:rsid w:val="00EF3B15"/>
    <w:rsid w:val="00EF4438"/>
    <w:rsid w:val="00EF4674"/>
    <w:rsid w:val="00EF4D6D"/>
    <w:rsid w:val="00EF4F75"/>
    <w:rsid w:val="00EF5B97"/>
    <w:rsid w:val="00EF612C"/>
    <w:rsid w:val="00EF678F"/>
    <w:rsid w:val="00EF6871"/>
    <w:rsid w:val="00EF73C5"/>
    <w:rsid w:val="00EF7BEC"/>
    <w:rsid w:val="00F00433"/>
    <w:rsid w:val="00F012A4"/>
    <w:rsid w:val="00F01634"/>
    <w:rsid w:val="00F01A11"/>
    <w:rsid w:val="00F01C82"/>
    <w:rsid w:val="00F02692"/>
    <w:rsid w:val="00F026A8"/>
    <w:rsid w:val="00F02C61"/>
    <w:rsid w:val="00F02C9C"/>
    <w:rsid w:val="00F03270"/>
    <w:rsid w:val="00F039B0"/>
    <w:rsid w:val="00F04137"/>
    <w:rsid w:val="00F0477C"/>
    <w:rsid w:val="00F0479E"/>
    <w:rsid w:val="00F05275"/>
    <w:rsid w:val="00F05372"/>
    <w:rsid w:val="00F0641B"/>
    <w:rsid w:val="00F06566"/>
    <w:rsid w:val="00F06581"/>
    <w:rsid w:val="00F0658D"/>
    <w:rsid w:val="00F06AF9"/>
    <w:rsid w:val="00F06D24"/>
    <w:rsid w:val="00F06DAD"/>
    <w:rsid w:val="00F0711D"/>
    <w:rsid w:val="00F0725A"/>
    <w:rsid w:val="00F072AA"/>
    <w:rsid w:val="00F07644"/>
    <w:rsid w:val="00F07979"/>
    <w:rsid w:val="00F07D6F"/>
    <w:rsid w:val="00F1007E"/>
    <w:rsid w:val="00F1019D"/>
    <w:rsid w:val="00F102D2"/>
    <w:rsid w:val="00F10341"/>
    <w:rsid w:val="00F1041B"/>
    <w:rsid w:val="00F1046A"/>
    <w:rsid w:val="00F10A91"/>
    <w:rsid w:val="00F1164C"/>
    <w:rsid w:val="00F1173B"/>
    <w:rsid w:val="00F11913"/>
    <w:rsid w:val="00F1192B"/>
    <w:rsid w:val="00F11E4F"/>
    <w:rsid w:val="00F11EC5"/>
    <w:rsid w:val="00F124D0"/>
    <w:rsid w:val="00F125D9"/>
    <w:rsid w:val="00F12D32"/>
    <w:rsid w:val="00F13314"/>
    <w:rsid w:val="00F13585"/>
    <w:rsid w:val="00F1381B"/>
    <w:rsid w:val="00F138C2"/>
    <w:rsid w:val="00F13AA7"/>
    <w:rsid w:val="00F13AC5"/>
    <w:rsid w:val="00F13B1A"/>
    <w:rsid w:val="00F13DA7"/>
    <w:rsid w:val="00F141AC"/>
    <w:rsid w:val="00F1425C"/>
    <w:rsid w:val="00F142F9"/>
    <w:rsid w:val="00F14F09"/>
    <w:rsid w:val="00F1502D"/>
    <w:rsid w:val="00F15223"/>
    <w:rsid w:val="00F153FA"/>
    <w:rsid w:val="00F15D7D"/>
    <w:rsid w:val="00F1665B"/>
    <w:rsid w:val="00F16703"/>
    <w:rsid w:val="00F16E3B"/>
    <w:rsid w:val="00F17882"/>
    <w:rsid w:val="00F17EFB"/>
    <w:rsid w:val="00F205EA"/>
    <w:rsid w:val="00F20CF6"/>
    <w:rsid w:val="00F20E9A"/>
    <w:rsid w:val="00F217F9"/>
    <w:rsid w:val="00F21901"/>
    <w:rsid w:val="00F22124"/>
    <w:rsid w:val="00F22392"/>
    <w:rsid w:val="00F232F3"/>
    <w:rsid w:val="00F23C9C"/>
    <w:rsid w:val="00F23E27"/>
    <w:rsid w:val="00F23FBA"/>
    <w:rsid w:val="00F243FC"/>
    <w:rsid w:val="00F24A82"/>
    <w:rsid w:val="00F2539E"/>
    <w:rsid w:val="00F257B5"/>
    <w:rsid w:val="00F27EC0"/>
    <w:rsid w:val="00F3037D"/>
    <w:rsid w:val="00F30553"/>
    <w:rsid w:val="00F308B0"/>
    <w:rsid w:val="00F30B96"/>
    <w:rsid w:val="00F31458"/>
    <w:rsid w:val="00F31A05"/>
    <w:rsid w:val="00F32B5C"/>
    <w:rsid w:val="00F32ECD"/>
    <w:rsid w:val="00F3306F"/>
    <w:rsid w:val="00F33E83"/>
    <w:rsid w:val="00F33FE2"/>
    <w:rsid w:val="00F34387"/>
    <w:rsid w:val="00F34780"/>
    <w:rsid w:val="00F348F7"/>
    <w:rsid w:val="00F34B45"/>
    <w:rsid w:val="00F34C06"/>
    <w:rsid w:val="00F34C7B"/>
    <w:rsid w:val="00F35766"/>
    <w:rsid w:val="00F35BE5"/>
    <w:rsid w:val="00F367AA"/>
    <w:rsid w:val="00F368CB"/>
    <w:rsid w:val="00F36EF7"/>
    <w:rsid w:val="00F3733F"/>
    <w:rsid w:val="00F3759E"/>
    <w:rsid w:val="00F377D9"/>
    <w:rsid w:val="00F407A7"/>
    <w:rsid w:val="00F40857"/>
    <w:rsid w:val="00F40A35"/>
    <w:rsid w:val="00F413BB"/>
    <w:rsid w:val="00F41582"/>
    <w:rsid w:val="00F416CC"/>
    <w:rsid w:val="00F42097"/>
    <w:rsid w:val="00F420B9"/>
    <w:rsid w:val="00F4265D"/>
    <w:rsid w:val="00F42953"/>
    <w:rsid w:val="00F42ADE"/>
    <w:rsid w:val="00F42CBD"/>
    <w:rsid w:val="00F4313C"/>
    <w:rsid w:val="00F4346A"/>
    <w:rsid w:val="00F438E8"/>
    <w:rsid w:val="00F43BF9"/>
    <w:rsid w:val="00F43CDA"/>
    <w:rsid w:val="00F43D12"/>
    <w:rsid w:val="00F44605"/>
    <w:rsid w:val="00F447BE"/>
    <w:rsid w:val="00F44A21"/>
    <w:rsid w:val="00F44C31"/>
    <w:rsid w:val="00F44D55"/>
    <w:rsid w:val="00F4547C"/>
    <w:rsid w:val="00F455D4"/>
    <w:rsid w:val="00F459A7"/>
    <w:rsid w:val="00F45FFF"/>
    <w:rsid w:val="00F46207"/>
    <w:rsid w:val="00F46BD0"/>
    <w:rsid w:val="00F46BEA"/>
    <w:rsid w:val="00F4710F"/>
    <w:rsid w:val="00F47781"/>
    <w:rsid w:val="00F479DA"/>
    <w:rsid w:val="00F47A31"/>
    <w:rsid w:val="00F5173A"/>
    <w:rsid w:val="00F51828"/>
    <w:rsid w:val="00F5188D"/>
    <w:rsid w:val="00F52004"/>
    <w:rsid w:val="00F52794"/>
    <w:rsid w:val="00F52DFE"/>
    <w:rsid w:val="00F52FD7"/>
    <w:rsid w:val="00F53116"/>
    <w:rsid w:val="00F532F1"/>
    <w:rsid w:val="00F53526"/>
    <w:rsid w:val="00F536E1"/>
    <w:rsid w:val="00F53E72"/>
    <w:rsid w:val="00F5401B"/>
    <w:rsid w:val="00F5414F"/>
    <w:rsid w:val="00F544FB"/>
    <w:rsid w:val="00F5469C"/>
    <w:rsid w:val="00F54C1E"/>
    <w:rsid w:val="00F54FA8"/>
    <w:rsid w:val="00F550DE"/>
    <w:rsid w:val="00F558B7"/>
    <w:rsid w:val="00F55C8B"/>
    <w:rsid w:val="00F572BF"/>
    <w:rsid w:val="00F575DA"/>
    <w:rsid w:val="00F57DFA"/>
    <w:rsid w:val="00F57E3B"/>
    <w:rsid w:val="00F606A0"/>
    <w:rsid w:val="00F612C4"/>
    <w:rsid w:val="00F612E4"/>
    <w:rsid w:val="00F61326"/>
    <w:rsid w:val="00F6179E"/>
    <w:rsid w:val="00F617CE"/>
    <w:rsid w:val="00F6182E"/>
    <w:rsid w:val="00F62587"/>
    <w:rsid w:val="00F62713"/>
    <w:rsid w:val="00F6279B"/>
    <w:rsid w:val="00F6318B"/>
    <w:rsid w:val="00F6321E"/>
    <w:rsid w:val="00F647F4"/>
    <w:rsid w:val="00F649BA"/>
    <w:rsid w:val="00F64A5E"/>
    <w:rsid w:val="00F650E7"/>
    <w:rsid w:val="00F6555A"/>
    <w:rsid w:val="00F657FD"/>
    <w:rsid w:val="00F65A25"/>
    <w:rsid w:val="00F66CCD"/>
    <w:rsid w:val="00F67330"/>
    <w:rsid w:val="00F6748C"/>
    <w:rsid w:val="00F6754B"/>
    <w:rsid w:val="00F67EFA"/>
    <w:rsid w:val="00F70AA2"/>
    <w:rsid w:val="00F70FAD"/>
    <w:rsid w:val="00F7149F"/>
    <w:rsid w:val="00F719F5"/>
    <w:rsid w:val="00F71CD8"/>
    <w:rsid w:val="00F71E3E"/>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A4F"/>
    <w:rsid w:val="00F75BE4"/>
    <w:rsid w:val="00F75D78"/>
    <w:rsid w:val="00F75FC3"/>
    <w:rsid w:val="00F77012"/>
    <w:rsid w:val="00F77CB0"/>
    <w:rsid w:val="00F77FC1"/>
    <w:rsid w:val="00F800CF"/>
    <w:rsid w:val="00F8088C"/>
    <w:rsid w:val="00F80B2D"/>
    <w:rsid w:val="00F80EAD"/>
    <w:rsid w:val="00F81F2F"/>
    <w:rsid w:val="00F8214C"/>
    <w:rsid w:val="00F82ABF"/>
    <w:rsid w:val="00F82EE9"/>
    <w:rsid w:val="00F830CF"/>
    <w:rsid w:val="00F8355E"/>
    <w:rsid w:val="00F83986"/>
    <w:rsid w:val="00F84895"/>
    <w:rsid w:val="00F848A3"/>
    <w:rsid w:val="00F84A4B"/>
    <w:rsid w:val="00F84AA9"/>
    <w:rsid w:val="00F8701E"/>
    <w:rsid w:val="00F87D43"/>
    <w:rsid w:val="00F87E4E"/>
    <w:rsid w:val="00F908AC"/>
    <w:rsid w:val="00F90926"/>
    <w:rsid w:val="00F90BC5"/>
    <w:rsid w:val="00F90F04"/>
    <w:rsid w:val="00F90FFF"/>
    <w:rsid w:val="00F91AE0"/>
    <w:rsid w:val="00F92181"/>
    <w:rsid w:val="00F92287"/>
    <w:rsid w:val="00F92615"/>
    <w:rsid w:val="00F934FD"/>
    <w:rsid w:val="00F93705"/>
    <w:rsid w:val="00F93AAF"/>
    <w:rsid w:val="00F93E3F"/>
    <w:rsid w:val="00F9421E"/>
    <w:rsid w:val="00F94723"/>
    <w:rsid w:val="00F94A00"/>
    <w:rsid w:val="00F94C05"/>
    <w:rsid w:val="00F94C06"/>
    <w:rsid w:val="00F9560E"/>
    <w:rsid w:val="00F95A33"/>
    <w:rsid w:val="00F966AE"/>
    <w:rsid w:val="00F96B88"/>
    <w:rsid w:val="00F96C25"/>
    <w:rsid w:val="00F96F68"/>
    <w:rsid w:val="00F975CD"/>
    <w:rsid w:val="00F97BEE"/>
    <w:rsid w:val="00F97DB9"/>
    <w:rsid w:val="00F97E57"/>
    <w:rsid w:val="00FA051A"/>
    <w:rsid w:val="00FA059E"/>
    <w:rsid w:val="00FA0738"/>
    <w:rsid w:val="00FA158C"/>
    <w:rsid w:val="00FA190E"/>
    <w:rsid w:val="00FA1A8E"/>
    <w:rsid w:val="00FA1B4F"/>
    <w:rsid w:val="00FA1C41"/>
    <w:rsid w:val="00FA2525"/>
    <w:rsid w:val="00FA2676"/>
    <w:rsid w:val="00FA26CD"/>
    <w:rsid w:val="00FA2CC2"/>
    <w:rsid w:val="00FA2E37"/>
    <w:rsid w:val="00FA3216"/>
    <w:rsid w:val="00FA33F7"/>
    <w:rsid w:val="00FA3748"/>
    <w:rsid w:val="00FA3C89"/>
    <w:rsid w:val="00FA418F"/>
    <w:rsid w:val="00FA460B"/>
    <w:rsid w:val="00FA4AF6"/>
    <w:rsid w:val="00FA4E76"/>
    <w:rsid w:val="00FA5088"/>
    <w:rsid w:val="00FA54DC"/>
    <w:rsid w:val="00FA5611"/>
    <w:rsid w:val="00FA5AB5"/>
    <w:rsid w:val="00FA5DB6"/>
    <w:rsid w:val="00FA6353"/>
    <w:rsid w:val="00FA6A9C"/>
    <w:rsid w:val="00FA6C41"/>
    <w:rsid w:val="00FA70E2"/>
    <w:rsid w:val="00FA73BA"/>
    <w:rsid w:val="00FA7440"/>
    <w:rsid w:val="00FA7450"/>
    <w:rsid w:val="00FA7E1C"/>
    <w:rsid w:val="00FB02C6"/>
    <w:rsid w:val="00FB08FE"/>
    <w:rsid w:val="00FB0C75"/>
    <w:rsid w:val="00FB0E34"/>
    <w:rsid w:val="00FB1141"/>
    <w:rsid w:val="00FB11B4"/>
    <w:rsid w:val="00FB1A2D"/>
    <w:rsid w:val="00FB2149"/>
    <w:rsid w:val="00FB2331"/>
    <w:rsid w:val="00FB2BEF"/>
    <w:rsid w:val="00FB2E21"/>
    <w:rsid w:val="00FB303B"/>
    <w:rsid w:val="00FB3356"/>
    <w:rsid w:val="00FB34DD"/>
    <w:rsid w:val="00FB34F6"/>
    <w:rsid w:val="00FB3696"/>
    <w:rsid w:val="00FB3A6A"/>
    <w:rsid w:val="00FB406F"/>
    <w:rsid w:val="00FB47D9"/>
    <w:rsid w:val="00FB4C1B"/>
    <w:rsid w:val="00FB4D6C"/>
    <w:rsid w:val="00FB4DE5"/>
    <w:rsid w:val="00FB4FFA"/>
    <w:rsid w:val="00FB5311"/>
    <w:rsid w:val="00FB5B91"/>
    <w:rsid w:val="00FB5C4E"/>
    <w:rsid w:val="00FB635F"/>
    <w:rsid w:val="00FB6383"/>
    <w:rsid w:val="00FB6718"/>
    <w:rsid w:val="00FB6ECC"/>
    <w:rsid w:val="00FB72F3"/>
    <w:rsid w:val="00FB7470"/>
    <w:rsid w:val="00FB7CAB"/>
    <w:rsid w:val="00FB7E71"/>
    <w:rsid w:val="00FC015C"/>
    <w:rsid w:val="00FC03C6"/>
    <w:rsid w:val="00FC0A3F"/>
    <w:rsid w:val="00FC1568"/>
    <w:rsid w:val="00FC178C"/>
    <w:rsid w:val="00FC1871"/>
    <w:rsid w:val="00FC1EA7"/>
    <w:rsid w:val="00FC20FC"/>
    <w:rsid w:val="00FC24CF"/>
    <w:rsid w:val="00FC255F"/>
    <w:rsid w:val="00FC25BC"/>
    <w:rsid w:val="00FC26CC"/>
    <w:rsid w:val="00FC26E5"/>
    <w:rsid w:val="00FC2840"/>
    <w:rsid w:val="00FC2AD0"/>
    <w:rsid w:val="00FC32C6"/>
    <w:rsid w:val="00FC3757"/>
    <w:rsid w:val="00FC421D"/>
    <w:rsid w:val="00FC455A"/>
    <w:rsid w:val="00FC4577"/>
    <w:rsid w:val="00FC478C"/>
    <w:rsid w:val="00FC4AB1"/>
    <w:rsid w:val="00FC58D8"/>
    <w:rsid w:val="00FC58EF"/>
    <w:rsid w:val="00FC5CA2"/>
    <w:rsid w:val="00FC6058"/>
    <w:rsid w:val="00FC65CA"/>
    <w:rsid w:val="00FC70FB"/>
    <w:rsid w:val="00FC78B5"/>
    <w:rsid w:val="00FC79D4"/>
    <w:rsid w:val="00FC7B1C"/>
    <w:rsid w:val="00FC7B7A"/>
    <w:rsid w:val="00FC7D08"/>
    <w:rsid w:val="00FD00CA"/>
    <w:rsid w:val="00FD02C8"/>
    <w:rsid w:val="00FD047A"/>
    <w:rsid w:val="00FD0C24"/>
    <w:rsid w:val="00FD0C9D"/>
    <w:rsid w:val="00FD0DA8"/>
    <w:rsid w:val="00FD1C90"/>
    <w:rsid w:val="00FD1DF7"/>
    <w:rsid w:val="00FD23CA"/>
    <w:rsid w:val="00FD23DD"/>
    <w:rsid w:val="00FD261D"/>
    <w:rsid w:val="00FD2CA4"/>
    <w:rsid w:val="00FD2ECB"/>
    <w:rsid w:val="00FD35A5"/>
    <w:rsid w:val="00FD3791"/>
    <w:rsid w:val="00FD39D7"/>
    <w:rsid w:val="00FD3CF5"/>
    <w:rsid w:val="00FD40F4"/>
    <w:rsid w:val="00FD440A"/>
    <w:rsid w:val="00FD479A"/>
    <w:rsid w:val="00FD4C8F"/>
    <w:rsid w:val="00FD4FDE"/>
    <w:rsid w:val="00FD50CF"/>
    <w:rsid w:val="00FD52DD"/>
    <w:rsid w:val="00FD54AC"/>
    <w:rsid w:val="00FD57CE"/>
    <w:rsid w:val="00FD59CB"/>
    <w:rsid w:val="00FD59D7"/>
    <w:rsid w:val="00FD5BAE"/>
    <w:rsid w:val="00FD5E9F"/>
    <w:rsid w:val="00FD692B"/>
    <w:rsid w:val="00FD6CB7"/>
    <w:rsid w:val="00FD720E"/>
    <w:rsid w:val="00FD7304"/>
    <w:rsid w:val="00FD7406"/>
    <w:rsid w:val="00FD7560"/>
    <w:rsid w:val="00FD7CF1"/>
    <w:rsid w:val="00FD7D5A"/>
    <w:rsid w:val="00FD7F22"/>
    <w:rsid w:val="00FE00D1"/>
    <w:rsid w:val="00FE00E0"/>
    <w:rsid w:val="00FE0830"/>
    <w:rsid w:val="00FE0980"/>
    <w:rsid w:val="00FE0A9F"/>
    <w:rsid w:val="00FE0D71"/>
    <w:rsid w:val="00FE0E7C"/>
    <w:rsid w:val="00FE0F66"/>
    <w:rsid w:val="00FE102C"/>
    <w:rsid w:val="00FE11CC"/>
    <w:rsid w:val="00FE1408"/>
    <w:rsid w:val="00FE157E"/>
    <w:rsid w:val="00FE1624"/>
    <w:rsid w:val="00FE175B"/>
    <w:rsid w:val="00FE2573"/>
    <w:rsid w:val="00FE2F8A"/>
    <w:rsid w:val="00FE32C3"/>
    <w:rsid w:val="00FE364D"/>
    <w:rsid w:val="00FE39E6"/>
    <w:rsid w:val="00FE3D39"/>
    <w:rsid w:val="00FE4157"/>
    <w:rsid w:val="00FE422D"/>
    <w:rsid w:val="00FE425B"/>
    <w:rsid w:val="00FE42ED"/>
    <w:rsid w:val="00FE4915"/>
    <w:rsid w:val="00FE6085"/>
    <w:rsid w:val="00FE6250"/>
    <w:rsid w:val="00FE63F3"/>
    <w:rsid w:val="00FE66B4"/>
    <w:rsid w:val="00FE6B78"/>
    <w:rsid w:val="00FE7501"/>
    <w:rsid w:val="00FE7659"/>
    <w:rsid w:val="00FF04BA"/>
    <w:rsid w:val="00FF063B"/>
    <w:rsid w:val="00FF08F4"/>
    <w:rsid w:val="00FF0B9D"/>
    <w:rsid w:val="00FF0FDF"/>
    <w:rsid w:val="00FF1171"/>
    <w:rsid w:val="00FF14D5"/>
    <w:rsid w:val="00FF1898"/>
    <w:rsid w:val="00FF1E8B"/>
    <w:rsid w:val="00FF23BC"/>
    <w:rsid w:val="00FF28B9"/>
    <w:rsid w:val="00FF2BC7"/>
    <w:rsid w:val="00FF313A"/>
    <w:rsid w:val="00FF35D3"/>
    <w:rsid w:val="00FF3B39"/>
    <w:rsid w:val="00FF3C77"/>
    <w:rsid w:val="00FF3CC7"/>
    <w:rsid w:val="00FF3CD7"/>
    <w:rsid w:val="00FF3F25"/>
    <w:rsid w:val="00FF4218"/>
    <w:rsid w:val="00FF4FE2"/>
    <w:rsid w:val="00FF4FFC"/>
    <w:rsid w:val="00FF57CD"/>
    <w:rsid w:val="00FF58E4"/>
    <w:rsid w:val="00FF5A6B"/>
    <w:rsid w:val="00FF5E31"/>
    <w:rsid w:val="00FF5E35"/>
    <w:rsid w:val="00FF606A"/>
    <w:rsid w:val="00FF6262"/>
    <w:rsid w:val="00FF6712"/>
    <w:rsid w:val="00FF6F54"/>
    <w:rsid w:val="00FF7084"/>
    <w:rsid w:val="02C12070"/>
    <w:rsid w:val="02F23D3D"/>
    <w:rsid w:val="0377CE10"/>
    <w:rsid w:val="050BD83F"/>
    <w:rsid w:val="06BD6F17"/>
    <w:rsid w:val="080D7CDB"/>
    <w:rsid w:val="0A4D2D1E"/>
    <w:rsid w:val="0AAB9EC3"/>
    <w:rsid w:val="0C7E7654"/>
    <w:rsid w:val="0D1799FD"/>
    <w:rsid w:val="0E75CAB8"/>
    <w:rsid w:val="0EC3F14E"/>
    <w:rsid w:val="0F0C9D4F"/>
    <w:rsid w:val="0F90E66B"/>
    <w:rsid w:val="125D666E"/>
    <w:rsid w:val="13F936CF"/>
    <w:rsid w:val="14CA5143"/>
    <w:rsid w:val="158A2DF1"/>
    <w:rsid w:val="15E5C1C3"/>
    <w:rsid w:val="16BE789B"/>
    <w:rsid w:val="18509B64"/>
    <w:rsid w:val="199DC266"/>
    <w:rsid w:val="1A2FCFA0"/>
    <w:rsid w:val="1A4F5766"/>
    <w:rsid w:val="1BCBA001"/>
    <w:rsid w:val="1BEB2057"/>
    <w:rsid w:val="1C0A6FD2"/>
    <w:rsid w:val="1CDA12E3"/>
    <w:rsid w:val="1DCA619A"/>
    <w:rsid w:val="1E9A9DDB"/>
    <w:rsid w:val="1F5E42D8"/>
    <w:rsid w:val="1F94C07A"/>
    <w:rsid w:val="1FFF1CAB"/>
    <w:rsid w:val="2213A57F"/>
    <w:rsid w:val="230BC928"/>
    <w:rsid w:val="2450DA95"/>
    <w:rsid w:val="25F9AD9E"/>
    <w:rsid w:val="276D45DA"/>
    <w:rsid w:val="28E6C748"/>
    <w:rsid w:val="2A04291F"/>
    <w:rsid w:val="2ACA15E4"/>
    <w:rsid w:val="2AFABA85"/>
    <w:rsid w:val="2B545EDE"/>
    <w:rsid w:val="2B7EECA7"/>
    <w:rsid w:val="2C0E71BA"/>
    <w:rsid w:val="2DA50208"/>
    <w:rsid w:val="30621C8D"/>
    <w:rsid w:val="30AA88F0"/>
    <w:rsid w:val="317D5238"/>
    <w:rsid w:val="31E344E1"/>
    <w:rsid w:val="33192299"/>
    <w:rsid w:val="3525BE64"/>
    <w:rsid w:val="3C0F78FF"/>
    <w:rsid w:val="3CD0C325"/>
    <w:rsid w:val="3CFDFD07"/>
    <w:rsid w:val="3E471686"/>
    <w:rsid w:val="3E8132E0"/>
    <w:rsid w:val="3E95C068"/>
    <w:rsid w:val="40AF2BD8"/>
    <w:rsid w:val="413CB5B1"/>
    <w:rsid w:val="43FC039D"/>
    <w:rsid w:val="44ABF66B"/>
    <w:rsid w:val="46542810"/>
    <w:rsid w:val="49267F5A"/>
    <w:rsid w:val="4A3EF662"/>
    <w:rsid w:val="4A7D8C20"/>
    <w:rsid w:val="4AC5EEAC"/>
    <w:rsid w:val="4C6D757F"/>
    <w:rsid w:val="4CF79D65"/>
    <w:rsid w:val="4D108026"/>
    <w:rsid w:val="4E55B26C"/>
    <w:rsid w:val="4EE8206E"/>
    <w:rsid w:val="4FF182CD"/>
    <w:rsid w:val="5118CF07"/>
    <w:rsid w:val="51AADC41"/>
    <w:rsid w:val="5284D758"/>
    <w:rsid w:val="5476FF65"/>
    <w:rsid w:val="55BF3F17"/>
    <w:rsid w:val="55E5BAD4"/>
    <w:rsid w:val="5755C3B8"/>
    <w:rsid w:val="57EC97C5"/>
    <w:rsid w:val="5AA16FA2"/>
    <w:rsid w:val="5BA1A359"/>
    <w:rsid w:val="5BB3CD41"/>
    <w:rsid w:val="5C806ACF"/>
    <w:rsid w:val="5C8F2962"/>
    <w:rsid w:val="5DA7ECCE"/>
    <w:rsid w:val="5EF4AD5E"/>
    <w:rsid w:val="5F278E10"/>
    <w:rsid w:val="5FB8B3AB"/>
    <w:rsid w:val="613872F3"/>
    <w:rsid w:val="63771A22"/>
    <w:rsid w:val="63BD3B74"/>
    <w:rsid w:val="64BE3D43"/>
    <w:rsid w:val="664FA328"/>
    <w:rsid w:val="66B13421"/>
    <w:rsid w:val="66BB4124"/>
    <w:rsid w:val="676BD9FE"/>
    <w:rsid w:val="6878CEEB"/>
    <w:rsid w:val="68C6174C"/>
    <w:rsid w:val="68FA0572"/>
    <w:rsid w:val="6BC15909"/>
    <w:rsid w:val="6FBAB3E2"/>
    <w:rsid w:val="710EC71D"/>
    <w:rsid w:val="71568443"/>
    <w:rsid w:val="733264BF"/>
    <w:rsid w:val="7360B737"/>
    <w:rsid w:val="7474FCA8"/>
    <w:rsid w:val="77248D29"/>
    <w:rsid w:val="7823CDBF"/>
    <w:rsid w:val="790892CD"/>
    <w:rsid w:val="795DA42E"/>
    <w:rsid w:val="7AA09731"/>
    <w:rsid w:val="7B8714FA"/>
    <w:rsid w:val="7C073448"/>
    <w:rsid w:val="7D4BDEC5"/>
    <w:rsid w:val="7E1BDEEE"/>
    <w:rsid w:val="7E3CFE6E"/>
    <w:rsid w:val="7F7AA5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9FBFED"/>
  <w15:docId w15:val="{A78065B1-63A5-44F3-9DBC-941C697F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 w:type="paragraph" w:customStyle="1" w:styleId="Default">
    <w:name w:val="Default"/>
    <w:rsid w:val="00123A3E"/>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D4CBA"/>
    <w:rPr>
      <w:color w:val="605E5C"/>
      <w:shd w:val="clear" w:color="auto" w:fill="E1DFDD"/>
    </w:rPr>
  </w:style>
  <w:style w:type="paragraph" w:customStyle="1" w:styleId="indent-4">
    <w:name w:val="indent-4"/>
    <w:basedOn w:val="Normal"/>
    <w:rsid w:val="007A29CA"/>
    <w:pPr>
      <w:spacing w:before="100" w:beforeAutospacing="1" w:after="100" w:afterAutospacing="1"/>
    </w:pPr>
  </w:style>
  <w:style w:type="character" w:customStyle="1" w:styleId="paragraph-hierarchy">
    <w:name w:val="paragraph-hierarchy"/>
    <w:basedOn w:val="DefaultParagraphFont"/>
    <w:rsid w:val="007A29CA"/>
  </w:style>
  <w:style w:type="character" w:customStyle="1" w:styleId="paren">
    <w:name w:val="paren"/>
    <w:basedOn w:val="DefaultParagraphFont"/>
    <w:rsid w:val="007A29CA"/>
  </w:style>
  <w:style w:type="paragraph" w:customStyle="1" w:styleId="pf0">
    <w:name w:val="pf0"/>
    <w:basedOn w:val="Normal"/>
    <w:rsid w:val="00804F24"/>
    <w:pPr>
      <w:spacing w:before="100" w:beforeAutospacing="1" w:after="100" w:afterAutospacing="1"/>
    </w:pPr>
  </w:style>
  <w:style w:type="character" w:customStyle="1" w:styleId="cf01">
    <w:name w:val="cf01"/>
    <w:basedOn w:val="DefaultParagraphFont"/>
    <w:rsid w:val="00804F24"/>
    <w:rPr>
      <w:rFonts w:ascii="Segoe UI" w:hAnsi="Segoe UI" w:cs="Segoe UI" w:hint="default"/>
      <w:sz w:val="18"/>
      <w:szCs w:val="18"/>
      <w:shd w:val="clear" w:color="auto" w:fill="FFFF00"/>
    </w:rPr>
  </w:style>
  <w:style w:type="character" w:customStyle="1" w:styleId="cf11">
    <w:name w:val="cf11"/>
    <w:basedOn w:val="DefaultParagraphFont"/>
    <w:rsid w:val="00804F24"/>
    <w:rPr>
      <w:rFonts w:ascii="Segoe UI" w:hAnsi="Segoe UI" w:cs="Segoe UI" w:hint="default"/>
      <w:sz w:val="18"/>
      <w:szCs w:val="18"/>
    </w:rPr>
  </w:style>
  <w:style w:type="character" w:customStyle="1" w:styleId="cf21">
    <w:name w:val="cf21"/>
    <w:basedOn w:val="DefaultParagraphFont"/>
    <w:rsid w:val="00804F24"/>
    <w:rPr>
      <w:rFonts w:ascii="Segoe UI" w:hAnsi="Segoe UI" w:cs="Segoe UI" w:hint="default"/>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ud.gov/vaw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ud.gov/program_offices/administration/hudclips/forms/hud5"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 ma:contentTypeID="0x01010049CCE58FC208B54BA9DC944430A8B5D9" ma:contentTypeVersion="15" ma:contentTypeDescription="Create a new document." ma:contentTypeScope="" ma:versionID="e657560aa723c7ec2f3f921feb089fb2">
  <xsd:schema xmlns:xsd="http://www.w3.org/2001/XMLSchema" xmlns:xs="http://www.w3.org/2001/XMLSchema" xmlns:p="http://schemas.microsoft.com/office/2006/metadata/properties" xmlns:ns2="1a72707c-1c07-4769-861f-c422a8074d37" xmlns:ns3="b2458b9a-c2d6-4303-bb5e-473f7a2d2d36" targetNamespace="http://schemas.microsoft.com/office/2006/metadata/properties" ma:root="true" ma:fieldsID="de60808a3f85c3a405eec2918ca7ca16" ns2:_="" ns3:_="">
    <xsd:import namespace="1a72707c-1c07-4769-861f-c422a8074d37"/>
    <xsd:import namespace="b2458b9a-c2d6-4303-bb5e-473f7a2d2d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Submitter"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2707c-1c07-4769-861f-c422a8074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Submitter" ma:index="14" nillable="true" ma:displayName="Submitter" ma:format="Dropdown" ma:internalName="Submitter">
      <xsd:simpleType>
        <xsd:restriction base="dms:Text">
          <xsd:maxLength value="255"/>
        </xsd:restriction>
      </xsd:simpleType>
    </xsd:element>
    <xsd:element name="Notes" ma:index="15" nillable="true" ma:displayName="Notes" ma:format="Dropdown" ma:internalName="Notes">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458b9a-c2d6-4303-bb5e-473f7a2d2d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5898758-3fbd-4a62-a322-ac87f8321aff}" ma:internalName="TaxCatchAll" ma:showField="CatchAllData" ma:web="b2458b9a-c2d6-4303-bb5e-473f7a2d2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Notes xmlns="1a72707c-1c07-4769-861f-c422a8074d37" xsi:nil="true"/>
    <TaxCatchAll xmlns="b2458b9a-c2d6-4303-bb5e-473f7a2d2d36" xsi:nil="true"/>
    <lcf76f155ced4ddcb4097134ff3c332f xmlns="1a72707c-1c07-4769-861f-c422a8074d37">
      <Terms xmlns="http://schemas.microsoft.com/office/infopath/2007/PartnerControls"/>
    </lcf76f155ced4ddcb4097134ff3c332f>
    <Submitter xmlns="1a72707c-1c07-4769-861f-c422a8074d37" xsi:nil="true"/>
  </documentManagement>
</p:properties>
</file>

<file path=customXml/itemProps1.xml><?xml version="1.0" encoding="utf-8"?>
<ds:datastoreItem xmlns:ds="http://schemas.openxmlformats.org/officeDocument/2006/customXml" ds:itemID="{E103063D-E6B8-4144-B26D-C326AEA6E1BF}">
  <ds:schemaRefs>
    <ds:schemaRef ds:uri="http://schemas.microsoft.com/sharepoint/v3/contenttype/forms"/>
  </ds:schemaRefs>
</ds:datastoreItem>
</file>

<file path=customXml/itemProps2.xml><?xml version="1.0" encoding="utf-8"?>
<ds:datastoreItem xmlns:ds="http://schemas.openxmlformats.org/officeDocument/2006/customXml" ds:itemID="{24B61B81-A21F-47C7-BFDD-46A92B603E6D}">
  <ds:schemaRefs>
    <ds:schemaRef ds:uri="http://schemas.microsoft.com/sharepoint/events"/>
  </ds:schemaRefs>
</ds:datastoreItem>
</file>

<file path=customXml/itemProps3.xml><?xml version="1.0" encoding="utf-8"?>
<ds:datastoreItem xmlns:ds="http://schemas.openxmlformats.org/officeDocument/2006/customXml" ds:itemID="{3C5E6938-F8E9-4196-A328-35821FAD7DF4}">
  <ds:schemaRefs>
    <ds:schemaRef ds:uri="http://schemas.microsoft.com/sharepoint/events"/>
  </ds:schemaRefs>
</ds:datastoreItem>
</file>

<file path=customXml/itemProps4.xml><?xml version="1.0" encoding="utf-8"?>
<ds:datastoreItem xmlns:ds="http://schemas.openxmlformats.org/officeDocument/2006/customXml" ds:itemID="{BB8CE1A0-E44C-4E14-BBF7-D3B92E08D328}">
  <ds:schemaRefs>
    <ds:schemaRef ds:uri="http://schemas.microsoft.com/sharepoint/v3/contenttype/forms"/>
  </ds:schemaRefs>
</ds:datastoreItem>
</file>

<file path=customXml/itemProps5.xml><?xml version="1.0" encoding="utf-8"?>
<ds:datastoreItem xmlns:ds="http://schemas.openxmlformats.org/officeDocument/2006/customXml" ds:itemID="{CFD8CB9B-8CB7-4DD3-9478-B6D092AADEE6}">
  <ds:schemaRefs>
    <ds:schemaRef ds:uri="http://schemas.microsoft.com/sharepoint/events"/>
  </ds:schemaRefs>
</ds:datastoreItem>
</file>

<file path=customXml/itemProps6.xml><?xml version="1.0" encoding="utf-8"?>
<ds:datastoreItem xmlns:ds="http://schemas.openxmlformats.org/officeDocument/2006/customXml" ds:itemID="{B1CF7E0C-12B9-4C34-9208-A95C8D6054B8}">
  <ds:schemaRefs>
    <ds:schemaRef ds:uri="http://schemas.openxmlformats.org/officeDocument/2006/bibliography"/>
  </ds:schemaRefs>
</ds:datastoreItem>
</file>

<file path=customXml/itemProps7.xml><?xml version="1.0" encoding="utf-8"?>
<ds:datastoreItem xmlns:ds="http://schemas.openxmlformats.org/officeDocument/2006/customXml" ds:itemID="{230FE762-3A2F-4888-AB30-41CC18B54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2707c-1c07-4769-861f-c422a8074d37"/>
    <ds:schemaRef ds:uri="b2458b9a-c2d6-4303-bb5e-473f7a2d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99B07EA5-62F5-4B6C-8601-3BF898959992}">
  <ds:schemaRefs>
    <ds:schemaRef ds:uri="http://schemas.microsoft.com/office/2006/metadata/properties"/>
    <ds:schemaRef ds:uri="http://schemas.microsoft.com/office/infopath/2007/PartnerControls"/>
    <ds:schemaRef ds:uri="1a72707c-1c07-4769-861f-c422a8074d37"/>
    <ds:schemaRef ds:uri="b2458b9a-c2d6-4303-bb5e-473f7a2d2d3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1937</Words>
  <Characters>11044</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Alisha Parker</dc:creator>
  <cp:lastModifiedBy>Alisha Parker</cp:lastModifiedBy>
  <cp:revision>2</cp:revision>
  <dcterms:created xsi:type="dcterms:W3CDTF">2025-04-21T22:08:00Z</dcterms:created>
  <dcterms:modified xsi:type="dcterms:W3CDTF">2025-04-21T22:08:00Z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0x01010049CCE58FC208B54BA9DC944430A8B5D9</vt:lpwstr>
  </property>
  <property fmtid="{D5CDD505-2E9C-101B-9397-08002B2CF9AE}" pid="3" name="GrammarlyDocumentId">
    <vt:lpwstr>e5c7251c17e7272bc42054569c3531f40f77040948affab93c025e9ed102a701</vt:lpwstr>
  </property>
  <property fmtid="{D5CDD505-2E9C-101B-9397-08002B2CF9AE}" pid="4" name="MediaServiceImageTags">
    <vt:lpwstr/>
  </property>
  <property fmtid="{D5CDD505-2E9C-101B-9397-08002B2CF9AE}" pid="5" name="_dlc_DocIdItemGuid">
    <vt:lpwstr>6a2cdada-b784-4cc6-91a4-237867c2e098</vt:lpwstr>
  </property>
</Properties>
</file>